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9F8" w:rsidRDefault="00EC69F8" w:rsidP="004234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bookmark0"/>
    </w:p>
    <w:p w:rsidR="0078170A" w:rsidRDefault="0078170A" w:rsidP="0078170A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</w:p>
    <w:p w:rsidR="00EC69F8" w:rsidRDefault="00EC69F8" w:rsidP="004234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68202F92">
            <wp:extent cx="829310" cy="9696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969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2349E" w:rsidRPr="00C6626C" w:rsidRDefault="0042349E" w:rsidP="004234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626C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42349E" w:rsidRPr="00C6626C" w:rsidRDefault="0042349E" w:rsidP="004234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626C">
        <w:rPr>
          <w:rFonts w:ascii="Times New Roman" w:hAnsi="Times New Roman" w:cs="Times New Roman"/>
          <w:b/>
          <w:sz w:val="28"/>
          <w:szCs w:val="28"/>
        </w:rPr>
        <w:t>Болдыревского сельского поселения</w:t>
      </w:r>
    </w:p>
    <w:bookmarkEnd w:id="0"/>
    <w:p w:rsidR="0042349E" w:rsidRPr="00C6626C" w:rsidRDefault="0042349E" w:rsidP="004234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626C">
        <w:rPr>
          <w:rFonts w:ascii="Times New Roman" w:hAnsi="Times New Roman" w:cs="Times New Roman"/>
          <w:b/>
          <w:sz w:val="28"/>
          <w:szCs w:val="28"/>
        </w:rPr>
        <w:t>Родионово-Несветайск</w:t>
      </w:r>
      <w:r w:rsidR="009870DB">
        <w:rPr>
          <w:rFonts w:ascii="Times New Roman" w:hAnsi="Times New Roman" w:cs="Times New Roman"/>
          <w:b/>
          <w:sz w:val="28"/>
          <w:szCs w:val="28"/>
        </w:rPr>
        <w:t>ий</w:t>
      </w:r>
      <w:r w:rsidRPr="00C6626C"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:rsidR="0042349E" w:rsidRDefault="0042349E" w:rsidP="004234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626C">
        <w:rPr>
          <w:rFonts w:ascii="Times New Roman" w:hAnsi="Times New Roman" w:cs="Times New Roman"/>
          <w:b/>
          <w:sz w:val="28"/>
          <w:szCs w:val="28"/>
        </w:rPr>
        <w:t>Ростовск</w:t>
      </w:r>
      <w:r w:rsidR="009870DB">
        <w:rPr>
          <w:rFonts w:ascii="Times New Roman" w:hAnsi="Times New Roman" w:cs="Times New Roman"/>
          <w:b/>
          <w:sz w:val="28"/>
          <w:szCs w:val="28"/>
        </w:rPr>
        <w:t>ая</w:t>
      </w:r>
      <w:r w:rsidRPr="00C6626C">
        <w:rPr>
          <w:rFonts w:ascii="Times New Roman" w:hAnsi="Times New Roman" w:cs="Times New Roman"/>
          <w:b/>
          <w:sz w:val="28"/>
          <w:szCs w:val="28"/>
        </w:rPr>
        <w:t xml:space="preserve"> област</w:t>
      </w:r>
      <w:r w:rsidR="009870DB">
        <w:rPr>
          <w:rFonts w:ascii="Times New Roman" w:hAnsi="Times New Roman" w:cs="Times New Roman"/>
          <w:b/>
          <w:sz w:val="28"/>
          <w:szCs w:val="28"/>
        </w:rPr>
        <w:t>ь</w:t>
      </w:r>
    </w:p>
    <w:p w:rsidR="004D2296" w:rsidRDefault="004D2296" w:rsidP="004234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42349E" w:rsidRDefault="0042349E" w:rsidP="0042349E">
      <w:pPr>
        <w:pStyle w:val="11"/>
        <w:keepNext/>
        <w:keepLines/>
        <w:shd w:val="clear" w:color="auto" w:fill="auto"/>
        <w:spacing w:before="0" w:line="240" w:lineRule="auto"/>
        <w:ind w:right="60"/>
        <w:rPr>
          <w:rStyle w:val="10"/>
          <w:b/>
          <w:bCs/>
          <w:sz w:val="28"/>
          <w:szCs w:val="28"/>
        </w:rPr>
      </w:pPr>
    </w:p>
    <w:p w:rsidR="0042349E" w:rsidRPr="00962A6D" w:rsidRDefault="00962A6D" w:rsidP="004234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2A6D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3A7CA8" w:rsidRPr="00AE1A03" w:rsidRDefault="003A7CA8" w:rsidP="003A7CA8">
      <w:pPr>
        <w:pStyle w:val="11"/>
        <w:keepNext/>
        <w:keepLines/>
        <w:shd w:val="clear" w:color="auto" w:fill="auto"/>
        <w:spacing w:before="0" w:line="240" w:lineRule="auto"/>
        <w:ind w:right="60"/>
        <w:jc w:val="center"/>
        <w:rPr>
          <w:sz w:val="28"/>
          <w:szCs w:val="28"/>
        </w:rPr>
      </w:pPr>
    </w:p>
    <w:p w:rsidR="00223AA1" w:rsidRDefault="00223AA1" w:rsidP="00A863CC">
      <w:pPr>
        <w:pStyle w:val="30"/>
        <w:shd w:val="clear" w:color="auto" w:fill="auto"/>
        <w:spacing w:line="240" w:lineRule="auto"/>
        <w:rPr>
          <w:rStyle w:val="311pt"/>
          <w:sz w:val="24"/>
          <w:szCs w:val="24"/>
        </w:rPr>
      </w:pPr>
    </w:p>
    <w:p w:rsidR="00E7578E" w:rsidRPr="004D2296" w:rsidRDefault="0078170A" w:rsidP="00A65CF0">
      <w:pPr>
        <w:pStyle w:val="30"/>
        <w:shd w:val="clear" w:color="auto" w:fill="auto"/>
        <w:spacing w:line="240" w:lineRule="auto"/>
        <w:ind w:firstLine="567"/>
        <w:rPr>
          <w:rStyle w:val="311pt"/>
          <w:sz w:val="28"/>
          <w:szCs w:val="28"/>
        </w:rPr>
      </w:pPr>
      <w:r>
        <w:rPr>
          <w:rStyle w:val="311pt"/>
          <w:sz w:val="28"/>
          <w:szCs w:val="28"/>
        </w:rPr>
        <w:t>____</w:t>
      </w:r>
      <w:r w:rsidR="009E371C" w:rsidRPr="004D2296">
        <w:rPr>
          <w:rStyle w:val="311pt"/>
          <w:sz w:val="28"/>
          <w:szCs w:val="28"/>
        </w:rPr>
        <w:t>2</w:t>
      </w:r>
      <w:r w:rsidR="00364A72" w:rsidRPr="004D2296">
        <w:rPr>
          <w:rStyle w:val="311pt"/>
          <w:sz w:val="28"/>
          <w:szCs w:val="28"/>
        </w:rPr>
        <w:t>0</w:t>
      </w:r>
      <w:r w:rsidR="009E3DF9" w:rsidRPr="004D2296">
        <w:rPr>
          <w:rStyle w:val="311pt"/>
          <w:sz w:val="28"/>
          <w:szCs w:val="28"/>
        </w:rPr>
        <w:t>2</w:t>
      </w:r>
      <w:r w:rsidR="00EC69F8">
        <w:rPr>
          <w:rStyle w:val="311pt"/>
          <w:sz w:val="28"/>
          <w:szCs w:val="28"/>
        </w:rPr>
        <w:t>6</w:t>
      </w:r>
      <w:r w:rsidR="00A863CC" w:rsidRPr="004D2296">
        <w:rPr>
          <w:rStyle w:val="311pt"/>
          <w:sz w:val="28"/>
          <w:szCs w:val="28"/>
        </w:rPr>
        <w:t xml:space="preserve">                                                </w:t>
      </w:r>
      <w:r w:rsidR="00223AA1" w:rsidRPr="004D2296">
        <w:rPr>
          <w:rStyle w:val="311pt"/>
          <w:sz w:val="28"/>
          <w:szCs w:val="28"/>
        </w:rPr>
        <w:t xml:space="preserve">  </w:t>
      </w:r>
      <w:r w:rsidR="00EC69F8">
        <w:rPr>
          <w:rStyle w:val="311pt"/>
          <w:sz w:val="28"/>
          <w:szCs w:val="28"/>
        </w:rPr>
        <w:t xml:space="preserve">№ </w:t>
      </w:r>
      <w:r>
        <w:rPr>
          <w:rStyle w:val="311pt"/>
          <w:sz w:val="28"/>
          <w:szCs w:val="28"/>
        </w:rPr>
        <w:t>__</w:t>
      </w:r>
      <w:r w:rsidR="00A863CC" w:rsidRPr="004D2296">
        <w:rPr>
          <w:rStyle w:val="311pt"/>
          <w:sz w:val="28"/>
          <w:szCs w:val="28"/>
        </w:rPr>
        <w:t xml:space="preserve">                                       </w:t>
      </w:r>
      <w:r w:rsidR="00223AA1" w:rsidRPr="004D2296">
        <w:rPr>
          <w:rStyle w:val="311pt"/>
          <w:sz w:val="28"/>
          <w:szCs w:val="28"/>
        </w:rPr>
        <w:t xml:space="preserve">         </w:t>
      </w:r>
      <w:r w:rsidR="00A863CC" w:rsidRPr="004D2296">
        <w:rPr>
          <w:rStyle w:val="311pt"/>
          <w:sz w:val="28"/>
          <w:szCs w:val="28"/>
        </w:rPr>
        <w:t>х. Болдыревка</w:t>
      </w:r>
    </w:p>
    <w:p w:rsidR="003A7CA8" w:rsidRPr="004D2296" w:rsidRDefault="003A7CA8" w:rsidP="00A863CC">
      <w:pPr>
        <w:pStyle w:val="30"/>
        <w:shd w:val="clear" w:color="auto" w:fill="auto"/>
        <w:spacing w:line="240" w:lineRule="auto"/>
        <w:ind w:left="5420"/>
        <w:rPr>
          <w:sz w:val="28"/>
          <w:szCs w:val="28"/>
        </w:rPr>
      </w:pPr>
    </w:p>
    <w:p w:rsidR="005D2582" w:rsidRPr="004D2296" w:rsidRDefault="005D2582" w:rsidP="00A863CC">
      <w:pPr>
        <w:pStyle w:val="a4"/>
        <w:shd w:val="clear" w:color="auto" w:fill="auto"/>
        <w:spacing w:before="0" w:after="0" w:line="240" w:lineRule="auto"/>
        <w:ind w:firstLine="0"/>
        <w:jc w:val="center"/>
        <w:rPr>
          <w:sz w:val="28"/>
          <w:szCs w:val="28"/>
        </w:rPr>
      </w:pPr>
    </w:p>
    <w:p w:rsidR="009E3DF9" w:rsidRPr="004D2296" w:rsidRDefault="007E3E76" w:rsidP="00CD64F5">
      <w:pPr>
        <w:pStyle w:val="a4"/>
        <w:shd w:val="clear" w:color="auto" w:fill="auto"/>
        <w:spacing w:before="0" w:after="0" w:line="240" w:lineRule="auto"/>
        <w:ind w:firstLine="0"/>
        <w:jc w:val="center"/>
        <w:rPr>
          <w:sz w:val="28"/>
          <w:szCs w:val="28"/>
        </w:rPr>
      </w:pPr>
      <w:r w:rsidRPr="004D2296">
        <w:rPr>
          <w:sz w:val="28"/>
          <w:szCs w:val="28"/>
        </w:rPr>
        <w:t>О</w:t>
      </w:r>
      <w:r w:rsidR="009E3DF9" w:rsidRPr="004D2296">
        <w:rPr>
          <w:sz w:val="28"/>
          <w:szCs w:val="28"/>
        </w:rPr>
        <w:t xml:space="preserve">б </w:t>
      </w:r>
      <w:r w:rsidR="00354C9A" w:rsidRPr="004D2296">
        <w:rPr>
          <w:sz w:val="28"/>
          <w:szCs w:val="28"/>
        </w:rPr>
        <w:t>утверждении итогов</w:t>
      </w:r>
      <w:r w:rsidR="00CD64F5" w:rsidRPr="004D2296">
        <w:rPr>
          <w:sz w:val="28"/>
          <w:szCs w:val="28"/>
        </w:rPr>
        <w:t xml:space="preserve"> социально-экономического развития </w:t>
      </w:r>
    </w:p>
    <w:p w:rsidR="00AE1A03" w:rsidRPr="004D2296" w:rsidRDefault="00CD64F5" w:rsidP="00CD64F5">
      <w:pPr>
        <w:pStyle w:val="a4"/>
        <w:shd w:val="clear" w:color="auto" w:fill="auto"/>
        <w:spacing w:before="0" w:after="0" w:line="240" w:lineRule="auto"/>
        <w:ind w:firstLine="0"/>
        <w:jc w:val="center"/>
        <w:rPr>
          <w:sz w:val="28"/>
          <w:szCs w:val="28"/>
        </w:rPr>
      </w:pPr>
      <w:r w:rsidRPr="004D2296">
        <w:rPr>
          <w:sz w:val="28"/>
          <w:szCs w:val="28"/>
        </w:rPr>
        <w:t>Болдыревс</w:t>
      </w:r>
      <w:r w:rsidR="006B0F87" w:rsidRPr="004D2296">
        <w:rPr>
          <w:sz w:val="28"/>
          <w:szCs w:val="28"/>
        </w:rPr>
        <w:t xml:space="preserve">кого сельского поселения </w:t>
      </w:r>
      <w:r w:rsidR="00354C9A" w:rsidRPr="004D2296">
        <w:rPr>
          <w:sz w:val="28"/>
          <w:szCs w:val="28"/>
        </w:rPr>
        <w:t>за 202</w:t>
      </w:r>
      <w:r w:rsidR="00EC69F8">
        <w:rPr>
          <w:sz w:val="28"/>
          <w:szCs w:val="28"/>
        </w:rPr>
        <w:t>5</w:t>
      </w:r>
      <w:r w:rsidRPr="004D2296">
        <w:rPr>
          <w:sz w:val="28"/>
          <w:szCs w:val="28"/>
        </w:rPr>
        <w:t xml:space="preserve"> год</w:t>
      </w:r>
    </w:p>
    <w:p w:rsidR="00AE1A03" w:rsidRPr="004D2296" w:rsidRDefault="00AE1A03" w:rsidP="00A863CC">
      <w:pPr>
        <w:pStyle w:val="a4"/>
        <w:shd w:val="clear" w:color="auto" w:fill="auto"/>
        <w:spacing w:before="0" w:after="0" w:line="240" w:lineRule="auto"/>
        <w:ind w:firstLine="0"/>
        <w:jc w:val="center"/>
        <w:rPr>
          <w:sz w:val="28"/>
          <w:szCs w:val="28"/>
        </w:rPr>
      </w:pPr>
    </w:p>
    <w:p w:rsidR="00223AA1" w:rsidRDefault="00EC2154" w:rsidP="00223AA1">
      <w:pPr>
        <w:pStyle w:val="a4"/>
        <w:shd w:val="clear" w:color="auto" w:fill="auto"/>
        <w:tabs>
          <w:tab w:val="left" w:pos="1276"/>
        </w:tabs>
        <w:spacing w:before="0" w:after="0" w:line="240" w:lineRule="auto"/>
        <w:ind w:firstLine="567"/>
        <w:jc w:val="both"/>
        <w:rPr>
          <w:sz w:val="28"/>
          <w:szCs w:val="28"/>
        </w:rPr>
      </w:pPr>
      <w:r w:rsidRPr="004D2296">
        <w:rPr>
          <w:sz w:val="28"/>
          <w:szCs w:val="28"/>
        </w:rPr>
        <w:tab/>
      </w:r>
      <w:r w:rsidR="0083067C" w:rsidRPr="004D2296">
        <w:rPr>
          <w:sz w:val="28"/>
          <w:szCs w:val="28"/>
        </w:rPr>
        <w:t>В соответствии с «Положением о бюджетном процессе в Болдыревском сельском поселении», утвержденным решением Собрания депутатов Болдыревского сельского поселения от 17.11.2017 № 47</w:t>
      </w:r>
      <w:r w:rsidR="00962A6D">
        <w:rPr>
          <w:sz w:val="28"/>
          <w:szCs w:val="28"/>
        </w:rPr>
        <w:t xml:space="preserve"> Администрация Болдыревского сельского поселения</w:t>
      </w:r>
    </w:p>
    <w:p w:rsidR="00962A6D" w:rsidRDefault="00962A6D" w:rsidP="00223AA1">
      <w:pPr>
        <w:pStyle w:val="a4"/>
        <w:shd w:val="clear" w:color="auto" w:fill="auto"/>
        <w:tabs>
          <w:tab w:val="left" w:pos="1276"/>
        </w:tabs>
        <w:spacing w:before="0" w:after="0" w:line="240" w:lineRule="auto"/>
        <w:ind w:firstLine="567"/>
        <w:jc w:val="both"/>
        <w:rPr>
          <w:sz w:val="28"/>
          <w:szCs w:val="28"/>
        </w:rPr>
      </w:pPr>
    </w:p>
    <w:p w:rsidR="00962A6D" w:rsidRPr="004D2296" w:rsidRDefault="00962A6D" w:rsidP="00962A6D">
      <w:pPr>
        <w:pStyle w:val="a4"/>
        <w:shd w:val="clear" w:color="auto" w:fill="auto"/>
        <w:tabs>
          <w:tab w:val="left" w:pos="1276"/>
        </w:tabs>
        <w:spacing w:before="0" w:after="0" w:line="240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="00EC69F8">
        <w:rPr>
          <w:sz w:val="28"/>
          <w:szCs w:val="28"/>
        </w:rPr>
        <w:t>:</w:t>
      </w:r>
    </w:p>
    <w:p w:rsidR="00CA591B" w:rsidRPr="004D2296" w:rsidRDefault="00CA591B" w:rsidP="00223AA1">
      <w:pPr>
        <w:pStyle w:val="a4"/>
        <w:shd w:val="clear" w:color="auto" w:fill="auto"/>
        <w:tabs>
          <w:tab w:val="left" w:pos="1276"/>
        </w:tabs>
        <w:spacing w:before="0" w:after="0" w:line="240" w:lineRule="auto"/>
        <w:ind w:firstLine="567"/>
        <w:jc w:val="both"/>
        <w:rPr>
          <w:sz w:val="28"/>
          <w:szCs w:val="28"/>
        </w:rPr>
      </w:pPr>
    </w:p>
    <w:p w:rsidR="00CA591B" w:rsidRPr="004D2296" w:rsidRDefault="00BA6B7C" w:rsidP="00EC2154">
      <w:pPr>
        <w:pStyle w:val="a4"/>
        <w:numPr>
          <w:ilvl w:val="0"/>
          <w:numId w:val="22"/>
        </w:numPr>
        <w:shd w:val="clear" w:color="auto" w:fill="auto"/>
        <w:tabs>
          <w:tab w:val="left" w:pos="1276"/>
        </w:tabs>
        <w:spacing w:before="0" w:after="0" w:line="240" w:lineRule="auto"/>
        <w:jc w:val="both"/>
        <w:rPr>
          <w:sz w:val="28"/>
          <w:szCs w:val="28"/>
        </w:rPr>
      </w:pPr>
      <w:r w:rsidRPr="004D2296">
        <w:rPr>
          <w:sz w:val="28"/>
          <w:szCs w:val="28"/>
        </w:rPr>
        <w:t>Утвердить итоги социально-экономического развития Болдырев</w:t>
      </w:r>
      <w:r w:rsidR="006B0F87" w:rsidRPr="004D2296">
        <w:rPr>
          <w:sz w:val="28"/>
          <w:szCs w:val="28"/>
        </w:rPr>
        <w:t>ского сельского поселения за 202</w:t>
      </w:r>
      <w:r w:rsidR="00EC69F8">
        <w:rPr>
          <w:sz w:val="28"/>
          <w:szCs w:val="28"/>
        </w:rPr>
        <w:t>5</w:t>
      </w:r>
      <w:r w:rsidR="009E3DF9" w:rsidRPr="004D2296">
        <w:rPr>
          <w:sz w:val="28"/>
          <w:szCs w:val="28"/>
        </w:rPr>
        <w:t xml:space="preserve"> год согласно приложению</w:t>
      </w:r>
      <w:r w:rsidRPr="004D2296">
        <w:rPr>
          <w:sz w:val="28"/>
          <w:szCs w:val="28"/>
        </w:rPr>
        <w:t>.</w:t>
      </w:r>
    </w:p>
    <w:p w:rsidR="00CA591B" w:rsidRPr="004D2296" w:rsidRDefault="00CA591B" w:rsidP="00EC2154">
      <w:pPr>
        <w:pStyle w:val="a4"/>
        <w:shd w:val="clear" w:color="auto" w:fill="auto"/>
        <w:tabs>
          <w:tab w:val="left" w:pos="1276"/>
        </w:tabs>
        <w:spacing w:before="0" w:after="0" w:line="240" w:lineRule="auto"/>
        <w:ind w:left="927" w:firstLine="0"/>
        <w:jc w:val="both"/>
        <w:rPr>
          <w:sz w:val="28"/>
          <w:szCs w:val="28"/>
        </w:rPr>
      </w:pPr>
    </w:p>
    <w:p w:rsidR="00CA591B" w:rsidRPr="004D2296" w:rsidRDefault="00BA6B7C" w:rsidP="00BA6B7C">
      <w:pPr>
        <w:pStyle w:val="a4"/>
        <w:numPr>
          <w:ilvl w:val="0"/>
          <w:numId w:val="22"/>
        </w:numPr>
        <w:shd w:val="clear" w:color="auto" w:fill="auto"/>
        <w:tabs>
          <w:tab w:val="left" w:pos="1276"/>
        </w:tabs>
        <w:spacing w:before="0" w:after="0" w:line="240" w:lineRule="auto"/>
        <w:jc w:val="both"/>
        <w:rPr>
          <w:sz w:val="28"/>
          <w:szCs w:val="28"/>
        </w:rPr>
      </w:pPr>
      <w:r w:rsidRPr="004D2296">
        <w:rPr>
          <w:sz w:val="28"/>
          <w:szCs w:val="28"/>
        </w:rPr>
        <w:t xml:space="preserve">Настоящее </w:t>
      </w:r>
      <w:r w:rsidR="00962A6D">
        <w:rPr>
          <w:sz w:val="28"/>
          <w:szCs w:val="28"/>
        </w:rPr>
        <w:t>постановление</w:t>
      </w:r>
      <w:r w:rsidRPr="004D2296">
        <w:rPr>
          <w:sz w:val="28"/>
          <w:szCs w:val="28"/>
        </w:rPr>
        <w:t xml:space="preserve"> подлежит размещению на официальном сайте Администрации Болдыревского сельского поселения в сети Интернет.</w:t>
      </w:r>
    </w:p>
    <w:p w:rsidR="00CA591B" w:rsidRPr="004D2296" w:rsidRDefault="00CA591B" w:rsidP="00CA591B">
      <w:pPr>
        <w:pStyle w:val="a4"/>
        <w:shd w:val="clear" w:color="auto" w:fill="auto"/>
        <w:tabs>
          <w:tab w:val="left" w:pos="1276"/>
        </w:tabs>
        <w:spacing w:before="0" w:after="0" w:line="240" w:lineRule="auto"/>
        <w:ind w:left="927" w:firstLine="0"/>
        <w:jc w:val="both"/>
        <w:rPr>
          <w:sz w:val="28"/>
          <w:szCs w:val="28"/>
        </w:rPr>
      </w:pPr>
    </w:p>
    <w:p w:rsidR="00EC2154" w:rsidRPr="004D2296" w:rsidRDefault="00EC2154" w:rsidP="00EC2154">
      <w:pPr>
        <w:pStyle w:val="a4"/>
        <w:numPr>
          <w:ilvl w:val="0"/>
          <w:numId w:val="22"/>
        </w:numPr>
        <w:shd w:val="clear" w:color="auto" w:fill="auto"/>
        <w:tabs>
          <w:tab w:val="left" w:pos="1276"/>
        </w:tabs>
        <w:spacing w:before="0" w:after="0" w:line="240" w:lineRule="auto"/>
        <w:jc w:val="both"/>
        <w:rPr>
          <w:sz w:val="28"/>
          <w:szCs w:val="28"/>
        </w:rPr>
      </w:pPr>
      <w:r w:rsidRPr="004D2296">
        <w:rPr>
          <w:sz w:val="28"/>
          <w:szCs w:val="28"/>
        </w:rPr>
        <w:t xml:space="preserve">Контроль за исполнением настоящего распоряжения </w:t>
      </w:r>
      <w:r w:rsidR="00BA6B7C" w:rsidRPr="004D2296">
        <w:rPr>
          <w:sz w:val="28"/>
          <w:szCs w:val="28"/>
        </w:rPr>
        <w:t>возложить на заведующую сектором экономики и финансов Белецкую Е.Н.</w:t>
      </w:r>
    </w:p>
    <w:p w:rsidR="00081881" w:rsidRPr="004D2296" w:rsidRDefault="00081881" w:rsidP="00081881">
      <w:pPr>
        <w:pStyle w:val="a6"/>
        <w:rPr>
          <w:sz w:val="28"/>
          <w:szCs w:val="28"/>
        </w:rPr>
      </w:pPr>
    </w:p>
    <w:p w:rsidR="00081881" w:rsidRPr="004D2296" w:rsidRDefault="00081881" w:rsidP="009E3DF9">
      <w:pPr>
        <w:pStyle w:val="a4"/>
        <w:shd w:val="clear" w:color="auto" w:fill="auto"/>
        <w:tabs>
          <w:tab w:val="left" w:pos="1276"/>
        </w:tabs>
        <w:spacing w:before="0" w:after="0" w:line="240" w:lineRule="auto"/>
        <w:ind w:left="927" w:firstLine="0"/>
        <w:jc w:val="both"/>
        <w:rPr>
          <w:sz w:val="28"/>
          <w:szCs w:val="28"/>
        </w:rPr>
      </w:pPr>
    </w:p>
    <w:p w:rsidR="00EC2154" w:rsidRPr="004D2296" w:rsidRDefault="00EC2154" w:rsidP="00EC2154">
      <w:pPr>
        <w:pStyle w:val="a4"/>
        <w:shd w:val="clear" w:color="auto" w:fill="auto"/>
        <w:tabs>
          <w:tab w:val="left" w:pos="1276"/>
        </w:tabs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EC2154" w:rsidRPr="004D2296" w:rsidRDefault="00BA6B7C" w:rsidP="00EC2154">
      <w:pPr>
        <w:pStyle w:val="a4"/>
        <w:shd w:val="clear" w:color="auto" w:fill="auto"/>
        <w:tabs>
          <w:tab w:val="left" w:pos="1276"/>
        </w:tabs>
        <w:spacing w:before="0" w:after="0" w:line="240" w:lineRule="auto"/>
        <w:ind w:firstLine="0"/>
        <w:jc w:val="both"/>
        <w:rPr>
          <w:sz w:val="28"/>
          <w:szCs w:val="28"/>
        </w:rPr>
      </w:pPr>
      <w:r w:rsidRPr="004D2296">
        <w:rPr>
          <w:sz w:val="28"/>
          <w:szCs w:val="28"/>
        </w:rPr>
        <w:t xml:space="preserve"> </w:t>
      </w:r>
      <w:r w:rsidR="00EC2154" w:rsidRPr="004D2296">
        <w:rPr>
          <w:sz w:val="28"/>
          <w:szCs w:val="28"/>
        </w:rPr>
        <w:t>Глава Администрации</w:t>
      </w:r>
    </w:p>
    <w:p w:rsidR="00EC2154" w:rsidRPr="004D2296" w:rsidRDefault="00EC2154" w:rsidP="00EC2154">
      <w:pPr>
        <w:pStyle w:val="a4"/>
        <w:shd w:val="clear" w:color="auto" w:fill="auto"/>
        <w:tabs>
          <w:tab w:val="left" w:pos="1276"/>
        </w:tabs>
        <w:spacing w:before="0" w:after="0" w:line="240" w:lineRule="auto"/>
        <w:ind w:firstLine="0"/>
        <w:jc w:val="both"/>
        <w:rPr>
          <w:sz w:val="28"/>
          <w:szCs w:val="28"/>
        </w:rPr>
      </w:pPr>
      <w:r w:rsidRPr="004D2296">
        <w:rPr>
          <w:sz w:val="28"/>
          <w:szCs w:val="28"/>
        </w:rPr>
        <w:t xml:space="preserve"> Болдыревского сельского поселения                                                              </w:t>
      </w:r>
      <w:proofErr w:type="spellStart"/>
      <w:r w:rsidRPr="004D2296">
        <w:rPr>
          <w:sz w:val="28"/>
          <w:szCs w:val="28"/>
        </w:rPr>
        <w:t>А.</w:t>
      </w:r>
      <w:r w:rsidR="004D2296">
        <w:rPr>
          <w:sz w:val="28"/>
          <w:szCs w:val="28"/>
        </w:rPr>
        <w:t>П</w:t>
      </w:r>
      <w:r w:rsidRPr="004D2296">
        <w:rPr>
          <w:sz w:val="28"/>
          <w:szCs w:val="28"/>
        </w:rPr>
        <w:t>.Г</w:t>
      </w:r>
      <w:r w:rsidR="004D2296">
        <w:rPr>
          <w:sz w:val="28"/>
          <w:szCs w:val="28"/>
        </w:rPr>
        <w:t>ризодуб</w:t>
      </w:r>
      <w:proofErr w:type="spellEnd"/>
    </w:p>
    <w:p w:rsidR="005D2582" w:rsidRPr="004D2296" w:rsidRDefault="005D2582" w:rsidP="005D2582">
      <w:pPr>
        <w:pStyle w:val="a4"/>
        <w:shd w:val="clear" w:color="auto" w:fill="auto"/>
        <w:tabs>
          <w:tab w:val="left" w:pos="1276"/>
        </w:tabs>
        <w:spacing w:before="0" w:after="0" w:line="240" w:lineRule="auto"/>
        <w:ind w:left="851" w:firstLine="0"/>
        <w:jc w:val="both"/>
        <w:rPr>
          <w:sz w:val="28"/>
          <w:szCs w:val="28"/>
        </w:rPr>
      </w:pPr>
    </w:p>
    <w:p w:rsidR="001C7E56" w:rsidRDefault="001C7E56" w:rsidP="005D2582">
      <w:pPr>
        <w:pStyle w:val="a4"/>
        <w:shd w:val="clear" w:color="auto" w:fill="auto"/>
        <w:tabs>
          <w:tab w:val="left" w:pos="1276"/>
        </w:tabs>
        <w:spacing w:before="0" w:after="0" w:line="240" w:lineRule="auto"/>
        <w:ind w:left="851" w:firstLine="0"/>
        <w:jc w:val="both"/>
        <w:rPr>
          <w:sz w:val="24"/>
          <w:szCs w:val="24"/>
        </w:rPr>
      </w:pPr>
    </w:p>
    <w:p w:rsidR="009870DB" w:rsidRDefault="009870DB" w:rsidP="00A65CF0">
      <w:pPr>
        <w:pStyle w:val="a4"/>
        <w:shd w:val="clear" w:color="auto" w:fill="auto"/>
        <w:spacing w:before="0" w:after="0" w:line="240" w:lineRule="auto"/>
        <w:ind w:firstLine="567"/>
        <w:jc w:val="both"/>
        <w:rPr>
          <w:sz w:val="24"/>
          <w:szCs w:val="24"/>
        </w:rPr>
      </w:pPr>
    </w:p>
    <w:p w:rsidR="009870DB" w:rsidRDefault="00AF66D7" w:rsidP="00A65CF0">
      <w:pPr>
        <w:pStyle w:val="a4"/>
        <w:shd w:val="clear" w:color="auto" w:fill="auto"/>
        <w:spacing w:before="0" w:after="0" w:line="240" w:lineRule="auto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>Постановление</w:t>
      </w:r>
      <w:r w:rsidR="009870DB" w:rsidRPr="009870DB">
        <w:rPr>
          <w:sz w:val="18"/>
          <w:szCs w:val="18"/>
        </w:rPr>
        <w:t xml:space="preserve"> вносит </w:t>
      </w:r>
    </w:p>
    <w:p w:rsidR="009870DB" w:rsidRPr="009870DB" w:rsidRDefault="009870DB" w:rsidP="00A65CF0">
      <w:pPr>
        <w:pStyle w:val="a4"/>
        <w:shd w:val="clear" w:color="auto" w:fill="auto"/>
        <w:spacing w:before="0" w:after="0" w:line="240" w:lineRule="auto"/>
        <w:ind w:firstLine="567"/>
        <w:jc w:val="both"/>
        <w:rPr>
          <w:sz w:val="18"/>
          <w:szCs w:val="18"/>
        </w:rPr>
      </w:pPr>
      <w:r w:rsidRPr="009870DB">
        <w:rPr>
          <w:sz w:val="18"/>
          <w:szCs w:val="18"/>
        </w:rPr>
        <w:t>сектор экономики и финансов</w:t>
      </w:r>
    </w:p>
    <w:p w:rsidR="003A7CA8" w:rsidRPr="005D1160" w:rsidRDefault="003A7CA8" w:rsidP="00A65CF0">
      <w:pPr>
        <w:pStyle w:val="a4"/>
        <w:shd w:val="clear" w:color="auto" w:fill="auto"/>
        <w:spacing w:before="0" w:after="0" w:line="240" w:lineRule="auto"/>
        <w:ind w:firstLine="567"/>
        <w:jc w:val="center"/>
        <w:rPr>
          <w:sz w:val="24"/>
          <w:szCs w:val="24"/>
        </w:rPr>
      </w:pPr>
    </w:p>
    <w:p w:rsidR="001C7E56" w:rsidRDefault="001C7E56" w:rsidP="001C7E56">
      <w:pPr>
        <w:spacing w:before="100" w:beforeAutospacing="1" w:after="100" w:afterAutospacing="1"/>
        <w:jc w:val="right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lastRenderedPageBreak/>
        <w:t>Приложение</w:t>
      </w:r>
    </w:p>
    <w:p w:rsidR="001C7E56" w:rsidRDefault="00085508" w:rsidP="001C7E56">
      <w:pPr>
        <w:spacing w:before="100" w:beforeAutospacing="1" w:after="100" w:afterAutospacing="1"/>
        <w:jc w:val="right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proofErr w:type="gramStart"/>
      <w:r>
        <w:rPr>
          <w:rFonts w:ascii="Times New Roman" w:eastAsia="Calibri" w:hAnsi="Times New Roman" w:cs="Times New Roman"/>
          <w:color w:val="auto"/>
          <w:lang w:eastAsia="en-US"/>
        </w:rPr>
        <w:t>к</w:t>
      </w:r>
      <w:proofErr w:type="gramEnd"/>
      <w:r>
        <w:rPr>
          <w:rFonts w:ascii="Times New Roman" w:eastAsia="Calibri" w:hAnsi="Times New Roman" w:cs="Times New Roman"/>
          <w:color w:val="auto"/>
          <w:lang w:eastAsia="en-US"/>
        </w:rPr>
        <w:t xml:space="preserve"> постановлению</w:t>
      </w:r>
      <w:r w:rsidR="001C7E56">
        <w:rPr>
          <w:rFonts w:ascii="Times New Roman" w:eastAsia="Calibri" w:hAnsi="Times New Roman" w:cs="Times New Roman"/>
          <w:color w:val="auto"/>
          <w:lang w:eastAsia="en-US"/>
        </w:rPr>
        <w:t xml:space="preserve"> Администрации </w:t>
      </w:r>
    </w:p>
    <w:p w:rsidR="001C7E56" w:rsidRDefault="001C7E56" w:rsidP="001C7E56">
      <w:pPr>
        <w:spacing w:before="100" w:beforeAutospacing="1" w:after="100" w:afterAutospacing="1"/>
        <w:jc w:val="right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 xml:space="preserve">Болдыревского сельского поселения </w:t>
      </w:r>
    </w:p>
    <w:p w:rsidR="001C7E56" w:rsidRPr="00A03F6C" w:rsidRDefault="001C7E56" w:rsidP="001C7E56">
      <w:pPr>
        <w:spacing w:before="100" w:beforeAutospacing="1" w:after="100" w:afterAutospacing="1"/>
        <w:jc w:val="right"/>
        <w:rPr>
          <w:rFonts w:ascii="Times New Roman" w:eastAsia="Calibri" w:hAnsi="Times New Roman" w:cs="Times New Roman"/>
          <w:color w:val="auto"/>
          <w:lang w:eastAsia="en-US"/>
        </w:rPr>
      </w:pPr>
      <w:r w:rsidRPr="00A03F6C">
        <w:rPr>
          <w:rFonts w:ascii="Times New Roman" w:eastAsia="Calibri" w:hAnsi="Times New Roman" w:cs="Times New Roman"/>
          <w:color w:val="auto"/>
          <w:lang w:eastAsia="en-US"/>
        </w:rPr>
        <w:t xml:space="preserve">от </w:t>
      </w:r>
      <w:r w:rsidR="0078170A">
        <w:rPr>
          <w:rFonts w:ascii="Times New Roman" w:eastAsia="Calibri" w:hAnsi="Times New Roman" w:cs="Times New Roman"/>
          <w:color w:val="auto"/>
          <w:lang w:eastAsia="en-US"/>
        </w:rPr>
        <w:t>____</w:t>
      </w:r>
      <w:r w:rsidRPr="00A03F6C">
        <w:rPr>
          <w:rFonts w:ascii="Times New Roman" w:eastAsia="Calibri" w:hAnsi="Times New Roman" w:cs="Times New Roman"/>
          <w:color w:val="auto"/>
          <w:lang w:eastAsia="en-US"/>
        </w:rPr>
        <w:t>20</w:t>
      </w:r>
      <w:r w:rsidR="009E3DF9" w:rsidRPr="00A03F6C">
        <w:rPr>
          <w:rFonts w:ascii="Times New Roman" w:eastAsia="Calibri" w:hAnsi="Times New Roman" w:cs="Times New Roman"/>
          <w:color w:val="auto"/>
          <w:lang w:eastAsia="en-US"/>
        </w:rPr>
        <w:t>2</w:t>
      </w:r>
      <w:r w:rsidR="00EC69F8">
        <w:rPr>
          <w:rFonts w:ascii="Times New Roman" w:eastAsia="Calibri" w:hAnsi="Times New Roman" w:cs="Times New Roman"/>
          <w:color w:val="auto"/>
          <w:lang w:eastAsia="en-US"/>
        </w:rPr>
        <w:t>6</w:t>
      </w:r>
      <w:r w:rsidR="009E3DF9" w:rsidRPr="00A03F6C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Pr="00A03F6C">
        <w:rPr>
          <w:rFonts w:ascii="Times New Roman" w:eastAsia="Calibri" w:hAnsi="Times New Roman" w:cs="Times New Roman"/>
          <w:color w:val="auto"/>
          <w:lang w:eastAsia="en-US"/>
        </w:rPr>
        <w:t xml:space="preserve"> № </w:t>
      </w:r>
      <w:r w:rsidR="0078170A">
        <w:rPr>
          <w:rFonts w:ascii="Times New Roman" w:eastAsia="Calibri" w:hAnsi="Times New Roman" w:cs="Times New Roman"/>
          <w:color w:val="auto"/>
          <w:lang w:eastAsia="en-US"/>
        </w:rPr>
        <w:t>__</w:t>
      </w:r>
      <w:bookmarkStart w:id="1" w:name="_GoBack"/>
      <w:bookmarkEnd w:id="1"/>
    </w:p>
    <w:p w:rsidR="001C7E56" w:rsidRDefault="001C7E56" w:rsidP="001C7E56">
      <w:pPr>
        <w:spacing w:before="100" w:beforeAutospacing="1" w:after="100" w:afterAutospacing="1"/>
        <w:jc w:val="center"/>
        <w:rPr>
          <w:rFonts w:ascii="Times New Roman" w:eastAsia="Calibri" w:hAnsi="Times New Roman" w:cs="Times New Roman"/>
          <w:b/>
          <w:color w:val="auto"/>
          <w:lang w:eastAsia="en-US"/>
        </w:rPr>
      </w:pPr>
    </w:p>
    <w:p w:rsidR="001C7E56" w:rsidRPr="001C7E56" w:rsidRDefault="001C7E56" w:rsidP="009E3DF9">
      <w:pPr>
        <w:spacing w:before="100" w:beforeAutospacing="1" w:after="100" w:afterAutospacing="1"/>
        <w:jc w:val="center"/>
        <w:rPr>
          <w:rFonts w:ascii="Times New Roman" w:eastAsia="Calibri" w:hAnsi="Times New Roman" w:cs="Times New Roman"/>
          <w:b/>
          <w:color w:val="auto"/>
          <w:lang w:eastAsia="en-US"/>
        </w:rPr>
      </w:pPr>
      <w:r w:rsidRPr="001C7E56">
        <w:rPr>
          <w:rFonts w:ascii="Times New Roman" w:eastAsia="Calibri" w:hAnsi="Times New Roman" w:cs="Times New Roman"/>
          <w:b/>
          <w:color w:val="auto"/>
          <w:lang w:eastAsia="en-US"/>
        </w:rPr>
        <w:t>ИТОГИ  СОЦИАЛЬНО-ЭКОНОМИЧЕСКОГО РАЗВИТИЯ</w:t>
      </w:r>
    </w:p>
    <w:p w:rsidR="001C7E56" w:rsidRPr="001C7E56" w:rsidRDefault="001C7E56" w:rsidP="001C7E56">
      <w:pPr>
        <w:spacing w:before="100" w:beforeAutospacing="1" w:after="100" w:afterAutospacing="1"/>
        <w:jc w:val="center"/>
        <w:rPr>
          <w:rFonts w:ascii="Times New Roman" w:eastAsia="Calibri" w:hAnsi="Times New Roman" w:cs="Times New Roman"/>
          <w:b/>
          <w:color w:val="auto"/>
          <w:lang w:eastAsia="en-US"/>
        </w:rPr>
      </w:pPr>
      <w:r w:rsidRPr="001C7E56">
        <w:rPr>
          <w:rFonts w:ascii="Times New Roman" w:eastAsia="Calibri" w:hAnsi="Times New Roman" w:cs="Times New Roman"/>
          <w:b/>
          <w:color w:val="auto"/>
          <w:lang w:eastAsia="en-US"/>
        </w:rPr>
        <w:t xml:space="preserve">БОЛДЫРЕВСКОГО СЕЛЬСКОГО ПОСЕЛЕНИЯ ЗА </w:t>
      </w:r>
      <w:r>
        <w:rPr>
          <w:rFonts w:ascii="Times New Roman" w:eastAsia="Calibri" w:hAnsi="Times New Roman" w:cs="Times New Roman"/>
          <w:b/>
          <w:color w:val="auto"/>
          <w:lang w:eastAsia="en-US"/>
        </w:rPr>
        <w:t>20</w:t>
      </w:r>
      <w:r w:rsidR="00D8221B">
        <w:rPr>
          <w:rFonts w:ascii="Times New Roman" w:eastAsia="Calibri" w:hAnsi="Times New Roman" w:cs="Times New Roman"/>
          <w:b/>
          <w:color w:val="auto"/>
          <w:lang w:eastAsia="en-US"/>
        </w:rPr>
        <w:t>2</w:t>
      </w:r>
      <w:r w:rsidR="00EC69F8">
        <w:rPr>
          <w:rFonts w:ascii="Times New Roman" w:eastAsia="Calibri" w:hAnsi="Times New Roman" w:cs="Times New Roman"/>
          <w:b/>
          <w:color w:val="auto"/>
          <w:lang w:eastAsia="en-US"/>
        </w:rPr>
        <w:t>5</w:t>
      </w:r>
      <w:r>
        <w:rPr>
          <w:rFonts w:ascii="Times New Roman" w:eastAsia="Calibri" w:hAnsi="Times New Roman" w:cs="Times New Roman"/>
          <w:b/>
          <w:color w:val="auto"/>
          <w:lang w:eastAsia="en-US"/>
        </w:rPr>
        <w:t xml:space="preserve"> ГОД</w:t>
      </w:r>
    </w:p>
    <w:tbl>
      <w:tblPr>
        <w:tblW w:w="1049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1"/>
        <w:gridCol w:w="5033"/>
        <w:gridCol w:w="2126"/>
        <w:gridCol w:w="2693"/>
      </w:tblGrid>
      <w:tr w:rsidR="009E3DF9" w:rsidRPr="001C7E56" w:rsidTr="009E3DF9">
        <w:trPr>
          <w:trHeight w:val="452"/>
        </w:trPr>
        <w:tc>
          <w:tcPr>
            <w:tcW w:w="641" w:type="dxa"/>
            <w:vMerge w:val="restart"/>
            <w:shd w:val="clear" w:color="auto" w:fill="auto"/>
          </w:tcPr>
          <w:p w:rsidR="009E3DF9" w:rsidRPr="001C7E56" w:rsidRDefault="009E3DF9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1C7E56">
              <w:rPr>
                <w:rFonts w:ascii="Times New Roman" w:eastAsia="Calibri" w:hAnsi="Times New Roman" w:cs="Times New Roman"/>
                <w:color w:val="auto"/>
                <w:lang w:eastAsia="en-US"/>
              </w:rPr>
              <w:t>№</w:t>
            </w:r>
          </w:p>
          <w:p w:rsidR="009E3DF9" w:rsidRPr="001C7E56" w:rsidRDefault="009E3DF9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proofErr w:type="gramStart"/>
            <w:r w:rsidRPr="001C7E56">
              <w:rPr>
                <w:rFonts w:ascii="Times New Roman" w:eastAsia="Calibri" w:hAnsi="Times New Roman" w:cs="Times New Roman"/>
                <w:color w:val="auto"/>
                <w:lang w:eastAsia="en-US"/>
              </w:rPr>
              <w:t>п</w:t>
            </w:r>
            <w:proofErr w:type="gramEnd"/>
            <w:r w:rsidRPr="001C7E56">
              <w:rPr>
                <w:rFonts w:ascii="Times New Roman" w:eastAsia="Calibri" w:hAnsi="Times New Roman" w:cs="Times New Roman"/>
                <w:color w:val="auto"/>
                <w:lang w:eastAsia="en-US"/>
              </w:rPr>
              <w:t>/п</w:t>
            </w:r>
          </w:p>
        </w:tc>
        <w:tc>
          <w:tcPr>
            <w:tcW w:w="5033" w:type="dxa"/>
            <w:vMerge w:val="restart"/>
          </w:tcPr>
          <w:p w:rsidR="009E3DF9" w:rsidRPr="001C7E56" w:rsidRDefault="009E3DF9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1C7E56">
              <w:rPr>
                <w:rFonts w:ascii="Times New Roman" w:eastAsia="Calibri" w:hAnsi="Times New Roman" w:cs="Times New Roman"/>
                <w:color w:val="auto"/>
                <w:lang w:eastAsia="en-US"/>
              </w:rPr>
              <w:t>Показатели</w:t>
            </w:r>
          </w:p>
        </w:tc>
        <w:tc>
          <w:tcPr>
            <w:tcW w:w="2126" w:type="dxa"/>
            <w:vMerge w:val="restart"/>
          </w:tcPr>
          <w:p w:rsidR="009E3DF9" w:rsidRPr="001C7E56" w:rsidRDefault="009E3DF9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1C7E56">
              <w:rPr>
                <w:rFonts w:ascii="Times New Roman" w:eastAsia="Calibri" w:hAnsi="Times New Roman" w:cs="Times New Roman"/>
                <w:color w:val="auto"/>
                <w:lang w:eastAsia="en-US"/>
              </w:rPr>
              <w:t>Ед.</w:t>
            </w:r>
          </w:p>
          <w:p w:rsidR="009E3DF9" w:rsidRPr="001C7E56" w:rsidRDefault="009E3DF9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1C7E56">
              <w:rPr>
                <w:rFonts w:ascii="Times New Roman" w:eastAsia="Calibri" w:hAnsi="Times New Roman" w:cs="Times New Roman"/>
                <w:color w:val="auto"/>
                <w:lang w:eastAsia="en-US"/>
              </w:rPr>
              <w:t>Изм.</w:t>
            </w:r>
          </w:p>
        </w:tc>
        <w:tc>
          <w:tcPr>
            <w:tcW w:w="2693" w:type="dxa"/>
            <w:vMerge w:val="restart"/>
          </w:tcPr>
          <w:p w:rsidR="009E3DF9" w:rsidRPr="001C7E56" w:rsidRDefault="009E3DF9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Исполнено </w:t>
            </w:r>
          </w:p>
        </w:tc>
      </w:tr>
      <w:tr w:rsidR="009E3DF9" w:rsidRPr="001C7E56" w:rsidTr="009E3DF9">
        <w:trPr>
          <w:trHeight w:val="553"/>
        </w:trPr>
        <w:tc>
          <w:tcPr>
            <w:tcW w:w="641" w:type="dxa"/>
            <w:vMerge/>
            <w:shd w:val="clear" w:color="auto" w:fill="auto"/>
          </w:tcPr>
          <w:p w:rsidR="009E3DF9" w:rsidRPr="001C7E56" w:rsidRDefault="009E3DF9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5033" w:type="dxa"/>
            <w:vMerge/>
          </w:tcPr>
          <w:p w:rsidR="009E3DF9" w:rsidRPr="001C7E56" w:rsidRDefault="009E3DF9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126" w:type="dxa"/>
            <w:vMerge/>
          </w:tcPr>
          <w:p w:rsidR="009E3DF9" w:rsidRPr="001C7E56" w:rsidRDefault="009E3DF9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693" w:type="dxa"/>
            <w:vMerge/>
          </w:tcPr>
          <w:p w:rsidR="009E3DF9" w:rsidRPr="001C7E56" w:rsidRDefault="009E3DF9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</w:tr>
      <w:tr w:rsidR="009E3DF9" w:rsidRPr="001C7E56" w:rsidTr="009E3DF9">
        <w:trPr>
          <w:trHeight w:val="628"/>
        </w:trPr>
        <w:tc>
          <w:tcPr>
            <w:tcW w:w="641" w:type="dxa"/>
            <w:shd w:val="clear" w:color="auto" w:fill="auto"/>
          </w:tcPr>
          <w:p w:rsidR="009E3DF9" w:rsidRPr="001C7E56" w:rsidRDefault="009E3DF9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1C7E56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1</w:t>
            </w:r>
          </w:p>
        </w:tc>
        <w:tc>
          <w:tcPr>
            <w:tcW w:w="5033" w:type="dxa"/>
          </w:tcPr>
          <w:p w:rsidR="009E3DF9" w:rsidRPr="001C7E56" w:rsidRDefault="009E3DF9" w:rsidP="001C7E5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1C7E56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Институциональная структура муниципального образования</w:t>
            </w:r>
          </w:p>
        </w:tc>
        <w:tc>
          <w:tcPr>
            <w:tcW w:w="2126" w:type="dxa"/>
          </w:tcPr>
          <w:p w:rsidR="009E3DF9" w:rsidRPr="001C7E56" w:rsidRDefault="009E3DF9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2693" w:type="dxa"/>
          </w:tcPr>
          <w:p w:rsidR="009E3DF9" w:rsidRPr="001C7E56" w:rsidRDefault="009E3DF9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</w:p>
        </w:tc>
      </w:tr>
      <w:tr w:rsidR="009E3DF9" w:rsidRPr="001C7E56" w:rsidTr="009E3DF9">
        <w:trPr>
          <w:trHeight w:val="77"/>
        </w:trPr>
        <w:tc>
          <w:tcPr>
            <w:tcW w:w="641" w:type="dxa"/>
            <w:shd w:val="clear" w:color="auto" w:fill="auto"/>
          </w:tcPr>
          <w:p w:rsidR="009E3DF9" w:rsidRPr="001C7E56" w:rsidRDefault="009E3DF9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1C7E56">
              <w:rPr>
                <w:rFonts w:ascii="Times New Roman" w:eastAsia="Calibri" w:hAnsi="Times New Roman" w:cs="Times New Roman"/>
                <w:color w:val="auto"/>
                <w:lang w:eastAsia="en-US"/>
              </w:rPr>
              <w:t>1.1</w:t>
            </w:r>
          </w:p>
        </w:tc>
        <w:tc>
          <w:tcPr>
            <w:tcW w:w="5033" w:type="dxa"/>
          </w:tcPr>
          <w:p w:rsidR="009E3DF9" w:rsidRPr="001C7E56" w:rsidRDefault="009E3DF9" w:rsidP="001C7E5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1C7E56">
              <w:rPr>
                <w:rFonts w:ascii="Times New Roman" w:eastAsia="Calibri" w:hAnsi="Times New Roman" w:cs="Times New Roman"/>
                <w:color w:val="auto"/>
                <w:lang w:eastAsia="en-US"/>
              </w:rPr>
              <w:t>Количество муниципальных образований (сельских поселений)</w:t>
            </w:r>
          </w:p>
        </w:tc>
        <w:tc>
          <w:tcPr>
            <w:tcW w:w="2126" w:type="dxa"/>
          </w:tcPr>
          <w:p w:rsidR="009E3DF9" w:rsidRPr="001C7E56" w:rsidRDefault="009E3DF9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1C7E56">
              <w:rPr>
                <w:rFonts w:ascii="Times New Roman" w:eastAsia="Calibri" w:hAnsi="Times New Roman" w:cs="Times New Roman"/>
                <w:color w:val="auto"/>
                <w:lang w:eastAsia="en-US"/>
              </w:rPr>
              <w:t>Единиц</w:t>
            </w:r>
          </w:p>
        </w:tc>
        <w:tc>
          <w:tcPr>
            <w:tcW w:w="2693" w:type="dxa"/>
          </w:tcPr>
          <w:p w:rsidR="009E3DF9" w:rsidRPr="001C7E56" w:rsidRDefault="009E3DF9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1C7E56">
              <w:rPr>
                <w:rFonts w:ascii="Times New Roman" w:eastAsia="Calibri" w:hAnsi="Times New Roman" w:cs="Times New Roman"/>
                <w:color w:val="auto"/>
                <w:lang w:eastAsia="en-US"/>
              </w:rPr>
              <w:t>1</w:t>
            </w:r>
          </w:p>
        </w:tc>
      </w:tr>
      <w:tr w:rsidR="009E3DF9" w:rsidRPr="001C7E56" w:rsidTr="009E3DF9">
        <w:trPr>
          <w:trHeight w:val="735"/>
        </w:trPr>
        <w:tc>
          <w:tcPr>
            <w:tcW w:w="641" w:type="dxa"/>
            <w:shd w:val="clear" w:color="auto" w:fill="auto"/>
          </w:tcPr>
          <w:p w:rsidR="009E3DF9" w:rsidRPr="001C7E56" w:rsidRDefault="009E3DF9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1C7E56">
              <w:rPr>
                <w:rFonts w:ascii="Times New Roman" w:eastAsia="Calibri" w:hAnsi="Times New Roman" w:cs="Times New Roman"/>
                <w:color w:val="auto"/>
                <w:lang w:eastAsia="en-US"/>
              </w:rPr>
              <w:t>1.2</w:t>
            </w:r>
          </w:p>
        </w:tc>
        <w:tc>
          <w:tcPr>
            <w:tcW w:w="5033" w:type="dxa"/>
          </w:tcPr>
          <w:p w:rsidR="009E3DF9" w:rsidRPr="001C7E56" w:rsidRDefault="009E3DF9" w:rsidP="001C7E5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1C7E56">
              <w:rPr>
                <w:rFonts w:ascii="Times New Roman" w:eastAsia="Calibri" w:hAnsi="Times New Roman" w:cs="Times New Roman"/>
                <w:color w:val="auto"/>
                <w:lang w:eastAsia="en-US"/>
              </w:rPr>
              <w:t>Количество организаций, расположенных на территории поселения, всего</w:t>
            </w:r>
          </w:p>
        </w:tc>
        <w:tc>
          <w:tcPr>
            <w:tcW w:w="2126" w:type="dxa"/>
          </w:tcPr>
          <w:p w:rsidR="009E3DF9" w:rsidRPr="001C7E56" w:rsidRDefault="009E3DF9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1C7E56">
              <w:rPr>
                <w:rFonts w:ascii="Times New Roman" w:eastAsia="Calibri" w:hAnsi="Times New Roman" w:cs="Times New Roman"/>
                <w:color w:val="auto"/>
                <w:lang w:eastAsia="en-US"/>
              </w:rPr>
              <w:t>Единиц</w:t>
            </w:r>
          </w:p>
        </w:tc>
        <w:tc>
          <w:tcPr>
            <w:tcW w:w="2693" w:type="dxa"/>
          </w:tcPr>
          <w:p w:rsidR="009E3DF9" w:rsidRPr="00DE739A" w:rsidRDefault="00085508" w:rsidP="00E52D5F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7</w:t>
            </w:r>
            <w:r w:rsidR="00E52D5F">
              <w:rPr>
                <w:rFonts w:ascii="Times New Roman" w:eastAsia="Calibri" w:hAnsi="Times New Roman" w:cs="Times New Roman"/>
                <w:color w:val="auto"/>
                <w:lang w:eastAsia="en-US"/>
              </w:rPr>
              <w:t>4</w:t>
            </w:r>
          </w:p>
        </w:tc>
      </w:tr>
      <w:tr w:rsidR="009E3DF9" w:rsidRPr="001C7E56" w:rsidTr="009E3DF9">
        <w:trPr>
          <w:trHeight w:val="226"/>
        </w:trPr>
        <w:tc>
          <w:tcPr>
            <w:tcW w:w="641" w:type="dxa"/>
            <w:shd w:val="clear" w:color="auto" w:fill="auto"/>
          </w:tcPr>
          <w:p w:rsidR="009E3DF9" w:rsidRPr="001C7E56" w:rsidRDefault="009E3DF9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5033" w:type="dxa"/>
          </w:tcPr>
          <w:p w:rsidR="009E3DF9" w:rsidRPr="001C7E56" w:rsidRDefault="009E3DF9" w:rsidP="001C7E5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1C7E56">
              <w:rPr>
                <w:rFonts w:ascii="Times New Roman" w:eastAsia="Calibri" w:hAnsi="Times New Roman" w:cs="Times New Roman"/>
                <w:color w:val="auto"/>
                <w:lang w:eastAsia="en-US"/>
              </w:rPr>
              <w:t>в том числе:</w:t>
            </w:r>
          </w:p>
        </w:tc>
        <w:tc>
          <w:tcPr>
            <w:tcW w:w="2126" w:type="dxa"/>
          </w:tcPr>
          <w:p w:rsidR="009E3DF9" w:rsidRPr="001C7E56" w:rsidRDefault="009E3DF9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693" w:type="dxa"/>
          </w:tcPr>
          <w:p w:rsidR="009E3DF9" w:rsidRPr="001C7E56" w:rsidRDefault="009E3DF9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</w:tr>
      <w:tr w:rsidR="009E3DF9" w:rsidRPr="001C7E56" w:rsidTr="009E3DF9">
        <w:trPr>
          <w:trHeight w:val="779"/>
        </w:trPr>
        <w:tc>
          <w:tcPr>
            <w:tcW w:w="641" w:type="dxa"/>
            <w:shd w:val="clear" w:color="auto" w:fill="auto"/>
          </w:tcPr>
          <w:p w:rsidR="009E3DF9" w:rsidRPr="001C7E56" w:rsidRDefault="009E3DF9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5033" w:type="dxa"/>
          </w:tcPr>
          <w:p w:rsidR="009E3DF9" w:rsidRPr="001C7E56" w:rsidRDefault="009E3DF9" w:rsidP="001C7E5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1C7E56">
              <w:rPr>
                <w:rFonts w:ascii="Times New Roman" w:eastAsia="Calibri" w:hAnsi="Times New Roman" w:cs="Times New Roman"/>
                <w:color w:val="auto"/>
                <w:lang w:eastAsia="en-US"/>
              </w:rPr>
              <w:t>Количество организаций муниципальной формы собственности,</w:t>
            </w:r>
          </w:p>
        </w:tc>
        <w:tc>
          <w:tcPr>
            <w:tcW w:w="2126" w:type="dxa"/>
          </w:tcPr>
          <w:p w:rsidR="009E3DF9" w:rsidRPr="001C7E56" w:rsidRDefault="009E3DF9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1C7E56">
              <w:rPr>
                <w:rFonts w:ascii="Times New Roman" w:eastAsia="Calibri" w:hAnsi="Times New Roman" w:cs="Times New Roman"/>
                <w:color w:val="auto"/>
                <w:lang w:eastAsia="en-US"/>
              </w:rPr>
              <w:t>Единиц</w:t>
            </w:r>
          </w:p>
        </w:tc>
        <w:tc>
          <w:tcPr>
            <w:tcW w:w="2693" w:type="dxa"/>
          </w:tcPr>
          <w:p w:rsidR="009E3DF9" w:rsidRPr="001C7E56" w:rsidRDefault="009E3DF9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1C7E56">
              <w:rPr>
                <w:rFonts w:ascii="Times New Roman" w:eastAsia="Calibri" w:hAnsi="Times New Roman" w:cs="Times New Roman"/>
                <w:color w:val="auto"/>
                <w:lang w:eastAsia="en-US"/>
              </w:rPr>
              <w:t>15</w:t>
            </w:r>
          </w:p>
        </w:tc>
      </w:tr>
      <w:tr w:rsidR="009E3DF9" w:rsidRPr="001C7E56" w:rsidTr="009E3DF9">
        <w:trPr>
          <w:trHeight w:val="202"/>
        </w:trPr>
        <w:tc>
          <w:tcPr>
            <w:tcW w:w="641" w:type="dxa"/>
            <w:shd w:val="clear" w:color="auto" w:fill="auto"/>
          </w:tcPr>
          <w:p w:rsidR="009E3DF9" w:rsidRPr="001C7E56" w:rsidRDefault="009E3DF9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5033" w:type="dxa"/>
          </w:tcPr>
          <w:p w:rsidR="009E3DF9" w:rsidRPr="001C7E56" w:rsidRDefault="009E3DF9" w:rsidP="001C7E5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1C7E56">
              <w:rPr>
                <w:rFonts w:ascii="Times New Roman" w:eastAsia="Calibri" w:hAnsi="Times New Roman" w:cs="Times New Roman"/>
                <w:color w:val="auto"/>
                <w:lang w:eastAsia="en-US"/>
              </w:rPr>
              <w:t>в том числе:</w:t>
            </w:r>
          </w:p>
        </w:tc>
        <w:tc>
          <w:tcPr>
            <w:tcW w:w="2126" w:type="dxa"/>
          </w:tcPr>
          <w:p w:rsidR="009E3DF9" w:rsidRPr="001C7E56" w:rsidRDefault="009E3DF9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693" w:type="dxa"/>
          </w:tcPr>
          <w:p w:rsidR="009E3DF9" w:rsidRPr="001C7E56" w:rsidRDefault="009E3DF9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</w:tr>
      <w:tr w:rsidR="009E3DF9" w:rsidRPr="001C7E56" w:rsidTr="009E3DF9">
        <w:trPr>
          <w:trHeight w:val="333"/>
        </w:trPr>
        <w:tc>
          <w:tcPr>
            <w:tcW w:w="641" w:type="dxa"/>
            <w:shd w:val="clear" w:color="auto" w:fill="auto"/>
          </w:tcPr>
          <w:p w:rsidR="009E3DF9" w:rsidRPr="001C7E56" w:rsidRDefault="009E3DF9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5033" w:type="dxa"/>
          </w:tcPr>
          <w:p w:rsidR="009E3DF9" w:rsidRPr="001C7E56" w:rsidRDefault="009E3DF9" w:rsidP="001C7E5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1C7E56">
              <w:rPr>
                <w:rFonts w:ascii="Times New Roman" w:eastAsia="Calibri" w:hAnsi="Times New Roman" w:cs="Times New Roman"/>
                <w:color w:val="auto"/>
                <w:lang w:eastAsia="en-US"/>
              </w:rPr>
              <w:t>Социальной сферы</w:t>
            </w:r>
          </w:p>
        </w:tc>
        <w:tc>
          <w:tcPr>
            <w:tcW w:w="2126" w:type="dxa"/>
          </w:tcPr>
          <w:p w:rsidR="009E3DF9" w:rsidRPr="001C7E56" w:rsidRDefault="009E3DF9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1C7E56">
              <w:rPr>
                <w:rFonts w:ascii="Times New Roman" w:eastAsia="Calibri" w:hAnsi="Times New Roman" w:cs="Times New Roman"/>
                <w:color w:val="auto"/>
                <w:lang w:eastAsia="en-US"/>
              </w:rPr>
              <w:t>Единиц</w:t>
            </w:r>
          </w:p>
        </w:tc>
        <w:tc>
          <w:tcPr>
            <w:tcW w:w="2693" w:type="dxa"/>
          </w:tcPr>
          <w:p w:rsidR="009E3DF9" w:rsidRPr="001C7E56" w:rsidRDefault="009E3DF9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1C7E56">
              <w:rPr>
                <w:rFonts w:ascii="Times New Roman" w:eastAsia="Calibri" w:hAnsi="Times New Roman" w:cs="Times New Roman"/>
                <w:color w:val="auto"/>
                <w:lang w:eastAsia="en-US"/>
              </w:rPr>
              <w:t>14</w:t>
            </w:r>
          </w:p>
        </w:tc>
      </w:tr>
      <w:tr w:rsidR="009E3DF9" w:rsidRPr="001C7E56" w:rsidTr="009E3DF9">
        <w:trPr>
          <w:trHeight w:val="615"/>
        </w:trPr>
        <w:tc>
          <w:tcPr>
            <w:tcW w:w="641" w:type="dxa"/>
            <w:shd w:val="clear" w:color="auto" w:fill="auto"/>
          </w:tcPr>
          <w:p w:rsidR="009E3DF9" w:rsidRPr="001C7E56" w:rsidRDefault="009E3DF9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1C7E56">
              <w:rPr>
                <w:rFonts w:ascii="Times New Roman" w:eastAsia="Calibri" w:hAnsi="Times New Roman" w:cs="Times New Roman"/>
                <w:color w:val="auto"/>
                <w:lang w:eastAsia="en-US"/>
              </w:rPr>
              <w:t>1.3</w:t>
            </w:r>
          </w:p>
        </w:tc>
        <w:tc>
          <w:tcPr>
            <w:tcW w:w="5033" w:type="dxa"/>
          </w:tcPr>
          <w:p w:rsidR="009E3DF9" w:rsidRPr="001C7E56" w:rsidRDefault="009E3DF9" w:rsidP="001C7E5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1C7E56">
              <w:rPr>
                <w:rFonts w:ascii="Times New Roman" w:eastAsia="Calibri" w:hAnsi="Times New Roman" w:cs="Times New Roman"/>
                <w:color w:val="auto"/>
                <w:lang w:eastAsia="en-US"/>
              </w:rPr>
              <w:t>Количество муниципальных унитарных предприятий</w:t>
            </w:r>
          </w:p>
        </w:tc>
        <w:tc>
          <w:tcPr>
            <w:tcW w:w="2126" w:type="dxa"/>
          </w:tcPr>
          <w:p w:rsidR="009E3DF9" w:rsidRPr="001C7E56" w:rsidRDefault="009E3DF9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1C7E56">
              <w:rPr>
                <w:rFonts w:ascii="Times New Roman" w:eastAsia="Calibri" w:hAnsi="Times New Roman" w:cs="Times New Roman"/>
                <w:color w:val="auto"/>
                <w:lang w:eastAsia="en-US"/>
              </w:rPr>
              <w:t>Единиц</w:t>
            </w:r>
          </w:p>
        </w:tc>
        <w:tc>
          <w:tcPr>
            <w:tcW w:w="2693" w:type="dxa"/>
          </w:tcPr>
          <w:p w:rsidR="009E3DF9" w:rsidRPr="001C7E56" w:rsidRDefault="009E3DF9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1C7E56">
              <w:rPr>
                <w:rFonts w:ascii="Times New Roman" w:eastAsia="Calibri" w:hAnsi="Times New Roman" w:cs="Times New Roman"/>
                <w:color w:val="auto"/>
                <w:lang w:eastAsia="en-US"/>
              </w:rPr>
              <w:t>0</w:t>
            </w:r>
          </w:p>
        </w:tc>
      </w:tr>
      <w:tr w:rsidR="009E3DF9" w:rsidRPr="001C7E56" w:rsidTr="009E3DF9">
        <w:trPr>
          <w:trHeight w:val="493"/>
        </w:trPr>
        <w:tc>
          <w:tcPr>
            <w:tcW w:w="641" w:type="dxa"/>
            <w:shd w:val="clear" w:color="auto" w:fill="auto"/>
          </w:tcPr>
          <w:p w:rsidR="009E3DF9" w:rsidRPr="001C7E56" w:rsidRDefault="009E3DF9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2</w:t>
            </w:r>
          </w:p>
        </w:tc>
        <w:tc>
          <w:tcPr>
            <w:tcW w:w="5033" w:type="dxa"/>
          </w:tcPr>
          <w:p w:rsidR="009E3DF9" w:rsidRPr="001C7E56" w:rsidRDefault="009E3DF9" w:rsidP="001C7E5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1C7E56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Эффективность использования  муниципальной собственности</w:t>
            </w:r>
          </w:p>
        </w:tc>
        <w:tc>
          <w:tcPr>
            <w:tcW w:w="2126" w:type="dxa"/>
          </w:tcPr>
          <w:p w:rsidR="009E3DF9" w:rsidRPr="001C7E56" w:rsidRDefault="009E3DF9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2693" w:type="dxa"/>
          </w:tcPr>
          <w:p w:rsidR="009E3DF9" w:rsidRPr="001C7E56" w:rsidRDefault="009E3DF9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</w:p>
        </w:tc>
      </w:tr>
      <w:tr w:rsidR="009E3DF9" w:rsidRPr="001C7E56" w:rsidTr="009E3DF9">
        <w:trPr>
          <w:trHeight w:val="287"/>
        </w:trPr>
        <w:tc>
          <w:tcPr>
            <w:tcW w:w="641" w:type="dxa"/>
            <w:shd w:val="clear" w:color="auto" w:fill="auto"/>
          </w:tcPr>
          <w:p w:rsidR="009E3DF9" w:rsidRPr="001C7E56" w:rsidRDefault="009E3DF9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5033" w:type="dxa"/>
          </w:tcPr>
          <w:p w:rsidR="009E3DF9" w:rsidRPr="001C7E56" w:rsidRDefault="009E3DF9" w:rsidP="001C7E5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1C7E56">
              <w:rPr>
                <w:rFonts w:ascii="Times New Roman" w:eastAsia="Calibri" w:hAnsi="Times New Roman" w:cs="Times New Roman"/>
                <w:color w:val="auto"/>
                <w:lang w:eastAsia="en-US"/>
              </w:rPr>
              <w:t>Доходы, полученные от:</w:t>
            </w:r>
          </w:p>
        </w:tc>
        <w:tc>
          <w:tcPr>
            <w:tcW w:w="2126" w:type="dxa"/>
          </w:tcPr>
          <w:p w:rsidR="009E3DF9" w:rsidRPr="001C7E56" w:rsidRDefault="009E3DF9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693" w:type="dxa"/>
          </w:tcPr>
          <w:p w:rsidR="009E3DF9" w:rsidRPr="001C7E56" w:rsidRDefault="009E3DF9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</w:tr>
      <w:tr w:rsidR="009E3DF9" w:rsidRPr="001C7E56" w:rsidTr="009E3DF9">
        <w:trPr>
          <w:trHeight w:val="415"/>
        </w:trPr>
        <w:tc>
          <w:tcPr>
            <w:tcW w:w="641" w:type="dxa"/>
            <w:shd w:val="clear" w:color="auto" w:fill="auto"/>
          </w:tcPr>
          <w:p w:rsidR="009E3DF9" w:rsidRPr="001C7E56" w:rsidRDefault="009E3DF9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5033" w:type="dxa"/>
          </w:tcPr>
          <w:p w:rsidR="009E3DF9" w:rsidRPr="001C7E56" w:rsidRDefault="009E3DF9" w:rsidP="001C7E5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1C7E56">
              <w:rPr>
                <w:rFonts w:ascii="Times New Roman" w:eastAsia="Calibri" w:hAnsi="Times New Roman" w:cs="Times New Roman"/>
                <w:color w:val="auto"/>
                <w:lang w:eastAsia="en-US"/>
              </w:rPr>
              <w:t>Сдачи в аренду имущества, находящегося в муниципальной собственности, всего</w:t>
            </w:r>
          </w:p>
        </w:tc>
        <w:tc>
          <w:tcPr>
            <w:tcW w:w="2126" w:type="dxa"/>
          </w:tcPr>
          <w:p w:rsidR="009E3DF9" w:rsidRPr="001C7E56" w:rsidRDefault="009E3DF9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proofErr w:type="spellStart"/>
            <w:r w:rsidRPr="001C7E56">
              <w:rPr>
                <w:rFonts w:ascii="Times New Roman" w:eastAsia="Calibri" w:hAnsi="Times New Roman" w:cs="Times New Roman"/>
                <w:color w:val="auto"/>
                <w:lang w:eastAsia="en-US"/>
              </w:rPr>
              <w:t>Тыс.руб</w:t>
            </w:r>
            <w:proofErr w:type="spellEnd"/>
            <w:r w:rsidRPr="001C7E56">
              <w:rPr>
                <w:rFonts w:ascii="Times New Roman" w:eastAsia="Calibri" w:hAnsi="Times New Roman" w:cs="Times New Roman"/>
                <w:color w:val="auto"/>
                <w:lang w:eastAsia="en-US"/>
              </w:rPr>
              <w:t>.</w:t>
            </w:r>
          </w:p>
        </w:tc>
        <w:tc>
          <w:tcPr>
            <w:tcW w:w="2693" w:type="dxa"/>
          </w:tcPr>
          <w:p w:rsidR="009E3DF9" w:rsidRPr="001C7E56" w:rsidRDefault="00EC69F8" w:rsidP="0008550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159,2</w:t>
            </w:r>
          </w:p>
        </w:tc>
      </w:tr>
      <w:tr w:rsidR="009E3DF9" w:rsidRPr="001C7E56" w:rsidTr="009E3DF9">
        <w:trPr>
          <w:trHeight w:val="278"/>
        </w:trPr>
        <w:tc>
          <w:tcPr>
            <w:tcW w:w="641" w:type="dxa"/>
            <w:shd w:val="clear" w:color="auto" w:fill="auto"/>
          </w:tcPr>
          <w:p w:rsidR="009E3DF9" w:rsidRPr="001C7E56" w:rsidRDefault="009E3DF9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5033" w:type="dxa"/>
          </w:tcPr>
          <w:p w:rsidR="009E3DF9" w:rsidRPr="001C7E56" w:rsidRDefault="009E3DF9" w:rsidP="001C7E5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1C7E56">
              <w:rPr>
                <w:rFonts w:ascii="Times New Roman" w:eastAsia="Calibri" w:hAnsi="Times New Roman" w:cs="Times New Roman"/>
                <w:color w:val="auto"/>
                <w:lang w:eastAsia="en-US"/>
              </w:rPr>
              <w:t>в том числе:</w:t>
            </w:r>
          </w:p>
        </w:tc>
        <w:tc>
          <w:tcPr>
            <w:tcW w:w="2126" w:type="dxa"/>
          </w:tcPr>
          <w:p w:rsidR="009E3DF9" w:rsidRPr="001C7E56" w:rsidRDefault="009E3DF9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693" w:type="dxa"/>
          </w:tcPr>
          <w:p w:rsidR="009E3DF9" w:rsidRPr="001C7E56" w:rsidRDefault="009E3DF9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</w:tr>
      <w:tr w:rsidR="009E3DF9" w:rsidRPr="001C7E56" w:rsidTr="009E3DF9">
        <w:trPr>
          <w:trHeight w:val="333"/>
        </w:trPr>
        <w:tc>
          <w:tcPr>
            <w:tcW w:w="641" w:type="dxa"/>
            <w:shd w:val="clear" w:color="auto" w:fill="auto"/>
          </w:tcPr>
          <w:p w:rsidR="009E3DF9" w:rsidRPr="001C7E56" w:rsidRDefault="009E3DF9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5033" w:type="dxa"/>
          </w:tcPr>
          <w:p w:rsidR="009E3DF9" w:rsidRPr="001C7E56" w:rsidRDefault="009E3DF9" w:rsidP="001C7E5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1C7E56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Арендная плата за имущество, находящегося в муниципальной собственности </w:t>
            </w:r>
          </w:p>
        </w:tc>
        <w:tc>
          <w:tcPr>
            <w:tcW w:w="2126" w:type="dxa"/>
          </w:tcPr>
          <w:p w:rsidR="009E3DF9" w:rsidRPr="001C7E56" w:rsidRDefault="009E3DF9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proofErr w:type="spellStart"/>
            <w:r w:rsidRPr="001C7E56">
              <w:rPr>
                <w:rFonts w:ascii="Times New Roman" w:eastAsia="Calibri" w:hAnsi="Times New Roman" w:cs="Times New Roman"/>
                <w:color w:val="auto"/>
                <w:lang w:eastAsia="en-US"/>
              </w:rPr>
              <w:t>Тыс.руб</w:t>
            </w:r>
            <w:proofErr w:type="spellEnd"/>
            <w:r w:rsidRPr="001C7E56">
              <w:rPr>
                <w:rFonts w:ascii="Times New Roman" w:eastAsia="Calibri" w:hAnsi="Times New Roman" w:cs="Times New Roman"/>
                <w:color w:val="auto"/>
                <w:lang w:eastAsia="en-US"/>
              </w:rPr>
              <w:t>.</w:t>
            </w:r>
          </w:p>
        </w:tc>
        <w:tc>
          <w:tcPr>
            <w:tcW w:w="2693" w:type="dxa"/>
          </w:tcPr>
          <w:p w:rsidR="009E3DF9" w:rsidRPr="001C7E56" w:rsidRDefault="00EC69F8" w:rsidP="0008550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159,2</w:t>
            </w:r>
          </w:p>
        </w:tc>
      </w:tr>
      <w:tr w:rsidR="009E3DF9" w:rsidRPr="001C7E56" w:rsidTr="009E3DF9">
        <w:trPr>
          <w:trHeight w:val="337"/>
        </w:trPr>
        <w:tc>
          <w:tcPr>
            <w:tcW w:w="641" w:type="dxa"/>
            <w:shd w:val="clear" w:color="auto" w:fill="auto"/>
          </w:tcPr>
          <w:p w:rsidR="009E3DF9" w:rsidRPr="001C7E56" w:rsidRDefault="009E3DF9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3</w:t>
            </w:r>
          </w:p>
        </w:tc>
        <w:tc>
          <w:tcPr>
            <w:tcW w:w="5033" w:type="dxa"/>
          </w:tcPr>
          <w:p w:rsidR="009E3DF9" w:rsidRPr="001C7E56" w:rsidRDefault="009E3DF9" w:rsidP="001C7E5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1C7E56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Инвестиционная деятельность</w:t>
            </w:r>
          </w:p>
        </w:tc>
        <w:tc>
          <w:tcPr>
            <w:tcW w:w="2126" w:type="dxa"/>
          </w:tcPr>
          <w:p w:rsidR="009E3DF9" w:rsidRPr="001C7E56" w:rsidRDefault="009E3DF9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2693" w:type="dxa"/>
          </w:tcPr>
          <w:p w:rsidR="009E3DF9" w:rsidRPr="001C7E56" w:rsidRDefault="009E3DF9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</w:p>
        </w:tc>
      </w:tr>
      <w:tr w:rsidR="009E3DF9" w:rsidRPr="001C7E56" w:rsidTr="009E3DF9">
        <w:trPr>
          <w:trHeight w:val="1021"/>
        </w:trPr>
        <w:tc>
          <w:tcPr>
            <w:tcW w:w="641" w:type="dxa"/>
            <w:shd w:val="clear" w:color="auto" w:fill="auto"/>
          </w:tcPr>
          <w:p w:rsidR="009E3DF9" w:rsidRPr="001C7E56" w:rsidRDefault="009E3DF9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3</w:t>
            </w:r>
            <w:r w:rsidRPr="001C7E56">
              <w:rPr>
                <w:rFonts w:ascii="Times New Roman" w:eastAsia="Calibri" w:hAnsi="Times New Roman" w:cs="Times New Roman"/>
                <w:color w:val="auto"/>
                <w:lang w:eastAsia="en-US"/>
              </w:rPr>
              <w:t>.1.</w:t>
            </w:r>
          </w:p>
        </w:tc>
        <w:tc>
          <w:tcPr>
            <w:tcW w:w="5033" w:type="dxa"/>
          </w:tcPr>
          <w:p w:rsidR="009E3DF9" w:rsidRPr="001C7E56" w:rsidRDefault="009E3DF9" w:rsidP="001C7E5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1C7E56">
              <w:rPr>
                <w:rFonts w:ascii="Times New Roman" w:eastAsia="Calibri" w:hAnsi="Times New Roman" w:cs="Times New Roman"/>
                <w:color w:val="auto"/>
                <w:lang w:eastAsia="en-US"/>
              </w:rPr>
              <w:t>Инвестиции в основной капитал организаций муниципальной формы собственности за счет всех источников финансирования в ценах соответствующего периода</w:t>
            </w:r>
          </w:p>
        </w:tc>
        <w:tc>
          <w:tcPr>
            <w:tcW w:w="2126" w:type="dxa"/>
          </w:tcPr>
          <w:p w:rsidR="009E3DF9" w:rsidRPr="001C7E56" w:rsidRDefault="009E3DF9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proofErr w:type="spellStart"/>
            <w:r w:rsidRPr="001C7E56">
              <w:rPr>
                <w:rFonts w:ascii="Times New Roman" w:eastAsia="Calibri" w:hAnsi="Times New Roman" w:cs="Times New Roman"/>
                <w:color w:val="auto"/>
                <w:lang w:eastAsia="en-US"/>
              </w:rPr>
              <w:t>Тыс.руб</w:t>
            </w:r>
            <w:proofErr w:type="spellEnd"/>
            <w:r w:rsidRPr="001C7E56">
              <w:rPr>
                <w:rFonts w:ascii="Times New Roman" w:eastAsia="Calibri" w:hAnsi="Times New Roman" w:cs="Times New Roman"/>
                <w:color w:val="auto"/>
                <w:lang w:eastAsia="en-US"/>
              </w:rPr>
              <w:t>.</w:t>
            </w:r>
          </w:p>
        </w:tc>
        <w:tc>
          <w:tcPr>
            <w:tcW w:w="2693" w:type="dxa"/>
          </w:tcPr>
          <w:p w:rsidR="009E3DF9" w:rsidRPr="00D8221B" w:rsidRDefault="00EC69F8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229,9</w:t>
            </w:r>
          </w:p>
        </w:tc>
      </w:tr>
      <w:tr w:rsidR="009E3DF9" w:rsidRPr="001C7E56" w:rsidTr="009E3DF9">
        <w:trPr>
          <w:trHeight w:val="372"/>
        </w:trPr>
        <w:tc>
          <w:tcPr>
            <w:tcW w:w="641" w:type="dxa"/>
            <w:shd w:val="clear" w:color="auto" w:fill="auto"/>
          </w:tcPr>
          <w:p w:rsidR="009E3DF9" w:rsidRPr="001C7E56" w:rsidRDefault="009E3DF9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4</w:t>
            </w:r>
          </w:p>
        </w:tc>
        <w:tc>
          <w:tcPr>
            <w:tcW w:w="5033" w:type="dxa"/>
          </w:tcPr>
          <w:p w:rsidR="009E3DF9" w:rsidRPr="001C7E56" w:rsidRDefault="009E3DF9" w:rsidP="001C7E5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1C7E56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Рынок труда</w:t>
            </w:r>
          </w:p>
        </w:tc>
        <w:tc>
          <w:tcPr>
            <w:tcW w:w="2126" w:type="dxa"/>
          </w:tcPr>
          <w:p w:rsidR="009E3DF9" w:rsidRPr="001C7E56" w:rsidRDefault="009E3DF9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2693" w:type="dxa"/>
          </w:tcPr>
          <w:p w:rsidR="009E3DF9" w:rsidRPr="001C7E56" w:rsidRDefault="009E3DF9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</w:p>
        </w:tc>
      </w:tr>
      <w:tr w:rsidR="009E3DF9" w:rsidRPr="001C7E56" w:rsidTr="009E3DF9">
        <w:trPr>
          <w:trHeight w:val="463"/>
        </w:trPr>
        <w:tc>
          <w:tcPr>
            <w:tcW w:w="641" w:type="dxa"/>
            <w:shd w:val="clear" w:color="auto" w:fill="auto"/>
          </w:tcPr>
          <w:p w:rsidR="009E3DF9" w:rsidRPr="001C7E56" w:rsidRDefault="009E3DF9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4</w:t>
            </w:r>
            <w:r w:rsidRPr="001C7E56">
              <w:rPr>
                <w:rFonts w:ascii="Times New Roman" w:eastAsia="Calibri" w:hAnsi="Times New Roman" w:cs="Times New Roman"/>
                <w:color w:val="auto"/>
                <w:lang w:eastAsia="en-US"/>
              </w:rPr>
              <w:t>.1.</w:t>
            </w:r>
          </w:p>
        </w:tc>
        <w:tc>
          <w:tcPr>
            <w:tcW w:w="5033" w:type="dxa"/>
          </w:tcPr>
          <w:p w:rsidR="009E3DF9" w:rsidRPr="001C7E56" w:rsidRDefault="009E3DF9" w:rsidP="001C7E5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1C7E56">
              <w:rPr>
                <w:rFonts w:ascii="Times New Roman" w:eastAsia="Calibri" w:hAnsi="Times New Roman" w:cs="Times New Roman"/>
                <w:color w:val="auto"/>
                <w:lang w:eastAsia="en-US"/>
              </w:rPr>
              <w:t>Численность постоянного населения  поселения</w:t>
            </w:r>
          </w:p>
        </w:tc>
        <w:tc>
          <w:tcPr>
            <w:tcW w:w="2126" w:type="dxa"/>
          </w:tcPr>
          <w:p w:rsidR="009E3DF9" w:rsidRPr="001C7E56" w:rsidRDefault="009E3DF9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1C7E56">
              <w:rPr>
                <w:rFonts w:ascii="Times New Roman" w:eastAsia="Calibri" w:hAnsi="Times New Roman" w:cs="Times New Roman"/>
                <w:color w:val="auto"/>
                <w:lang w:eastAsia="en-US"/>
              </w:rPr>
              <w:t>Чел.</w:t>
            </w:r>
          </w:p>
        </w:tc>
        <w:tc>
          <w:tcPr>
            <w:tcW w:w="2693" w:type="dxa"/>
          </w:tcPr>
          <w:p w:rsidR="009E3DF9" w:rsidRPr="00181A7A" w:rsidRDefault="00181A7A" w:rsidP="00EA6EB5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181A7A">
              <w:rPr>
                <w:rFonts w:ascii="Times New Roman" w:eastAsia="Calibri" w:hAnsi="Times New Roman" w:cs="Times New Roman"/>
                <w:color w:val="auto"/>
                <w:lang w:eastAsia="en-US"/>
              </w:rPr>
              <w:t>1784</w:t>
            </w:r>
          </w:p>
        </w:tc>
      </w:tr>
      <w:tr w:rsidR="009E3DF9" w:rsidRPr="001C7E56" w:rsidTr="009E3DF9">
        <w:trPr>
          <w:trHeight w:val="556"/>
        </w:trPr>
        <w:tc>
          <w:tcPr>
            <w:tcW w:w="641" w:type="dxa"/>
            <w:shd w:val="clear" w:color="auto" w:fill="auto"/>
          </w:tcPr>
          <w:p w:rsidR="009E3DF9" w:rsidRPr="001C7E56" w:rsidRDefault="009E3DF9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4</w:t>
            </w:r>
            <w:r w:rsidRPr="001C7E56">
              <w:rPr>
                <w:rFonts w:ascii="Times New Roman" w:eastAsia="Calibri" w:hAnsi="Times New Roman" w:cs="Times New Roman"/>
                <w:color w:val="auto"/>
                <w:lang w:eastAsia="en-US"/>
              </w:rPr>
              <w:t>.2.</w:t>
            </w:r>
          </w:p>
        </w:tc>
        <w:tc>
          <w:tcPr>
            <w:tcW w:w="5033" w:type="dxa"/>
          </w:tcPr>
          <w:p w:rsidR="009E3DF9" w:rsidRPr="001C7E56" w:rsidRDefault="009E3DF9" w:rsidP="001C7E5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1C7E56">
              <w:rPr>
                <w:rFonts w:ascii="Times New Roman" w:eastAsia="Calibri" w:hAnsi="Times New Roman" w:cs="Times New Roman"/>
                <w:color w:val="auto"/>
                <w:lang w:eastAsia="en-US"/>
              </w:rPr>
              <w:t>Численность экономически активного населения</w:t>
            </w:r>
          </w:p>
        </w:tc>
        <w:tc>
          <w:tcPr>
            <w:tcW w:w="2126" w:type="dxa"/>
          </w:tcPr>
          <w:p w:rsidR="009E3DF9" w:rsidRPr="001C7E56" w:rsidRDefault="009E3DF9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1C7E56">
              <w:rPr>
                <w:rFonts w:ascii="Times New Roman" w:eastAsia="Calibri" w:hAnsi="Times New Roman" w:cs="Times New Roman"/>
                <w:color w:val="auto"/>
                <w:lang w:eastAsia="en-US"/>
              </w:rPr>
              <w:t>Чел.</w:t>
            </w:r>
          </w:p>
        </w:tc>
        <w:tc>
          <w:tcPr>
            <w:tcW w:w="2693" w:type="dxa"/>
          </w:tcPr>
          <w:p w:rsidR="009E3DF9" w:rsidRPr="00181A7A" w:rsidRDefault="00181A7A" w:rsidP="006B6F35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181A7A">
              <w:rPr>
                <w:rFonts w:ascii="Times New Roman" w:eastAsia="Calibri" w:hAnsi="Times New Roman" w:cs="Times New Roman"/>
                <w:color w:val="auto"/>
                <w:lang w:eastAsia="en-US"/>
              </w:rPr>
              <w:t>1002</w:t>
            </w:r>
          </w:p>
        </w:tc>
      </w:tr>
      <w:tr w:rsidR="009E3DF9" w:rsidRPr="001C7E56" w:rsidTr="009E3DF9">
        <w:trPr>
          <w:trHeight w:val="309"/>
        </w:trPr>
        <w:tc>
          <w:tcPr>
            <w:tcW w:w="641" w:type="dxa"/>
            <w:shd w:val="clear" w:color="auto" w:fill="auto"/>
          </w:tcPr>
          <w:p w:rsidR="009E3DF9" w:rsidRPr="001C7E56" w:rsidRDefault="009E3DF9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5033" w:type="dxa"/>
          </w:tcPr>
          <w:p w:rsidR="009E3DF9" w:rsidRPr="001C7E56" w:rsidRDefault="009E3DF9" w:rsidP="001C7E5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1C7E56">
              <w:rPr>
                <w:rFonts w:ascii="Times New Roman" w:eastAsia="Calibri" w:hAnsi="Times New Roman" w:cs="Times New Roman"/>
                <w:color w:val="auto"/>
                <w:lang w:eastAsia="en-US"/>
              </w:rPr>
              <w:t>В том числе:</w:t>
            </w:r>
          </w:p>
        </w:tc>
        <w:tc>
          <w:tcPr>
            <w:tcW w:w="2126" w:type="dxa"/>
          </w:tcPr>
          <w:p w:rsidR="009E3DF9" w:rsidRPr="001C7E56" w:rsidRDefault="009E3DF9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693" w:type="dxa"/>
          </w:tcPr>
          <w:p w:rsidR="009E3DF9" w:rsidRPr="00127290" w:rsidRDefault="009E3DF9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</w:p>
        </w:tc>
      </w:tr>
      <w:tr w:rsidR="009E3DF9" w:rsidRPr="001C7E56" w:rsidTr="009E3DF9">
        <w:trPr>
          <w:trHeight w:val="278"/>
        </w:trPr>
        <w:tc>
          <w:tcPr>
            <w:tcW w:w="641" w:type="dxa"/>
            <w:shd w:val="clear" w:color="auto" w:fill="auto"/>
          </w:tcPr>
          <w:p w:rsidR="009E3DF9" w:rsidRPr="001C7E56" w:rsidRDefault="009E3DF9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5033" w:type="dxa"/>
          </w:tcPr>
          <w:p w:rsidR="009E3DF9" w:rsidRPr="001C7E56" w:rsidRDefault="009E3DF9" w:rsidP="001C7E5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1C7E56">
              <w:rPr>
                <w:rFonts w:ascii="Times New Roman" w:eastAsia="Calibri" w:hAnsi="Times New Roman" w:cs="Times New Roman"/>
                <w:color w:val="auto"/>
                <w:lang w:eastAsia="en-US"/>
              </w:rPr>
              <w:t>Занятые</w:t>
            </w:r>
          </w:p>
        </w:tc>
        <w:tc>
          <w:tcPr>
            <w:tcW w:w="2126" w:type="dxa"/>
          </w:tcPr>
          <w:p w:rsidR="009E3DF9" w:rsidRPr="001C7E56" w:rsidRDefault="009E3DF9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693" w:type="dxa"/>
          </w:tcPr>
          <w:p w:rsidR="009E3DF9" w:rsidRPr="00181A7A" w:rsidRDefault="00A07502" w:rsidP="00AF66D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181A7A">
              <w:rPr>
                <w:rFonts w:ascii="Times New Roman" w:eastAsia="Calibri" w:hAnsi="Times New Roman" w:cs="Times New Roman"/>
                <w:color w:val="auto"/>
                <w:lang w:eastAsia="en-US"/>
              </w:rPr>
              <w:t>771</w:t>
            </w:r>
          </w:p>
        </w:tc>
      </w:tr>
      <w:tr w:rsidR="009E3DF9" w:rsidRPr="001C7E56" w:rsidTr="009E3DF9">
        <w:trPr>
          <w:trHeight w:val="842"/>
        </w:trPr>
        <w:tc>
          <w:tcPr>
            <w:tcW w:w="641" w:type="dxa"/>
            <w:shd w:val="clear" w:color="auto" w:fill="auto"/>
          </w:tcPr>
          <w:p w:rsidR="009E3DF9" w:rsidRPr="001C7E56" w:rsidRDefault="009E3DF9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lastRenderedPageBreak/>
              <w:t>4</w:t>
            </w:r>
            <w:r w:rsidRPr="001C7E56">
              <w:rPr>
                <w:rFonts w:ascii="Times New Roman" w:eastAsia="Calibri" w:hAnsi="Times New Roman" w:cs="Times New Roman"/>
                <w:color w:val="auto"/>
                <w:lang w:eastAsia="en-US"/>
              </w:rPr>
              <w:t>.3.</w:t>
            </w:r>
          </w:p>
        </w:tc>
        <w:tc>
          <w:tcPr>
            <w:tcW w:w="5033" w:type="dxa"/>
          </w:tcPr>
          <w:p w:rsidR="009E3DF9" w:rsidRPr="001C7E56" w:rsidRDefault="009E3DF9" w:rsidP="001C7E5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1C7E56">
              <w:rPr>
                <w:rFonts w:ascii="Times New Roman" w:eastAsia="Calibri" w:hAnsi="Times New Roman" w:cs="Times New Roman"/>
                <w:color w:val="auto"/>
                <w:lang w:eastAsia="en-US"/>
              </w:rPr>
              <w:t>Численность безработных, зарегистрированных в органах службы занятости</w:t>
            </w:r>
          </w:p>
        </w:tc>
        <w:tc>
          <w:tcPr>
            <w:tcW w:w="2126" w:type="dxa"/>
          </w:tcPr>
          <w:p w:rsidR="009E3DF9" w:rsidRPr="001C7E56" w:rsidRDefault="009E3DF9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1C7E56">
              <w:rPr>
                <w:rFonts w:ascii="Times New Roman" w:eastAsia="Calibri" w:hAnsi="Times New Roman" w:cs="Times New Roman"/>
                <w:color w:val="auto"/>
                <w:lang w:eastAsia="en-US"/>
              </w:rPr>
              <w:t>Чел.</w:t>
            </w:r>
          </w:p>
        </w:tc>
        <w:tc>
          <w:tcPr>
            <w:tcW w:w="2693" w:type="dxa"/>
          </w:tcPr>
          <w:p w:rsidR="009E3DF9" w:rsidRPr="00604304" w:rsidRDefault="00604304" w:rsidP="00061A93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604304">
              <w:rPr>
                <w:rFonts w:ascii="Times New Roman" w:eastAsia="Calibri" w:hAnsi="Times New Roman" w:cs="Times New Roman"/>
                <w:color w:val="auto"/>
                <w:lang w:eastAsia="en-US"/>
              </w:rPr>
              <w:t>7</w:t>
            </w:r>
          </w:p>
        </w:tc>
      </w:tr>
      <w:tr w:rsidR="009E3DF9" w:rsidRPr="001C7E56" w:rsidTr="009E3DF9">
        <w:trPr>
          <w:trHeight w:val="1021"/>
        </w:trPr>
        <w:tc>
          <w:tcPr>
            <w:tcW w:w="641" w:type="dxa"/>
            <w:shd w:val="clear" w:color="auto" w:fill="auto"/>
          </w:tcPr>
          <w:p w:rsidR="009E3DF9" w:rsidRPr="001C7E56" w:rsidRDefault="009E3DF9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4</w:t>
            </w:r>
            <w:r w:rsidRPr="001C7E56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.4. </w:t>
            </w:r>
          </w:p>
        </w:tc>
        <w:tc>
          <w:tcPr>
            <w:tcW w:w="5033" w:type="dxa"/>
          </w:tcPr>
          <w:p w:rsidR="009E3DF9" w:rsidRPr="001C7E56" w:rsidRDefault="009E3DF9" w:rsidP="001C7E5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1C7E56">
              <w:rPr>
                <w:rFonts w:ascii="Times New Roman" w:eastAsia="Calibri" w:hAnsi="Times New Roman" w:cs="Times New Roman"/>
                <w:color w:val="auto"/>
                <w:lang w:eastAsia="en-US"/>
              </w:rPr>
              <w:t>Среднегодовая численность занятых в организациях муниципальной формы собственности</w:t>
            </w:r>
          </w:p>
        </w:tc>
        <w:tc>
          <w:tcPr>
            <w:tcW w:w="2126" w:type="dxa"/>
          </w:tcPr>
          <w:p w:rsidR="009E3DF9" w:rsidRPr="001C7E56" w:rsidRDefault="009E3DF9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1C7E56">
              <w:rPr>
                <w:rFonts w:ascii="Times New Roman" w:eastAsia="Calibri" w:hAnsi="Times New Roman" w:cs="Times New Roman"/>
                <w:color w:val="auto"/>
                <w:lang w:eastAsia="en-US"/>
              </w:rPr>
              <w:t>Чел.</w:t>
            </w:r>
          </w:p>
        </w:tc>
        <w:tc>
          <w:tcPr>
            <w:tcW w:w="2693" w:type="dxa"/>
          </w:tcPr>
          <w:p w:rsidR="009E3DF9" w:rsidRPr="00DF5E78" w:rsidRDefault="003D6AEC" w:rsidP="00E52D5F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13</w:t>
            </w:r>
            <w:r w:rsidR="00E52D5F">
              <w:rPr>
                <w:rFonts w:ascii="Times New Roman" w:eastAsia="Calibri" w:hAnsi="Times New Roman" w:cs="Times New Roman"/>
                <w:color w:val="auto"/>
                <w:lang w:eastAsia="en-US"/>
              </w:rPr>
              <w:t>5</w:t>
            </w:r>
          </w:p>
        </w:tc>
      </w:tr>
      <w:tr w:rsidR="009E3DF9" w:rsidRPr="001C7E56" w:rsidTr="009E3DF9">
        <w:trPr>
          <w:trHeight w:val="274"/>
        </w:trPr>
        <w:tc>
          <w:tcPr>
            <w:tcW w:w="641" w:type="dxa"/>
            <w:shd w:val="clear" w:color="auto" w:fill="auto"/>
          </w:tcPr>
          <w:p w:rsidR="009E3DF9" w:rsidRPr="001C7E56" w:rsidRDefault="009E3DF9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4</w:t>
            </w:r>
            <w:r w:rsidRPr="001C7E56">
              <w:rPr>
                <w:rFonts w:ascii="Times New Roman" w:eastAsia="Calibri" w:hAnsi="Times New Roman" w:cs="Times New Roman"/>
                <w:color w:val="auto"/>
                <w:lang w:eastAsia="en-US"/>
              </w:rPr>
              <w:t>.5.</w:t>
            </w:r>
          </w:p>
        </w:tc>
        <w:tc>
          <w:tcPr>
            <w:tcW w:w="5033" w:type="dxa"/>
          </w:tcPr>
          <w:p w:rsidR="009E3DF9" w:rsidRPr="001C7E56" w:rsidRDefault="009E3DF9" w:rsidP="001C7E5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1C7E56">
              <w:rPr>
                <w:rFonts w:ascii="Times New Roman" w:eastAsia="Calibri" w:hAnsi="Times New Roman" w:cs="Times New Roman"/>
                <w:color w:val="auto"/>
                <w:lang w:eastAsia="en-US"/>
              </w:rPr>
              <w:t>Доля занятых в организациях муниципальной формы собственности в общей численности занятых по поселению</w:t>
            </w:r>
          </w:p>
        </w:tc>
        <w:tc>
          <w:tcPr>
            <w:tcW w:w="2126" w:type="dxa"/>
          </w:tcPr>
          <w:p w:rsidR="009E3DF9" w:rsidRPr="001C7E56" w:rsidRDefault="009E3DF9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1C7E56">
              <w:rPr>
                <w:rFonts w:ascii="Times New Roman" w:eastAsia="Calibri" w:hAnsi="Times New Roman" w:cs="Times New Roman"/>
                <w:color w:val="auto"/>
                <w:lang w:eastAsia="en-US"/>
              </w:rPr>
              <w:t>%</w:t>
            </w:r>
          </w:p>
        </w:tc>
        <w:tc>
          <w:tcPr>
            <w:tcW w:w="2693" w:type="dxa"/>
          </w:tcPr>
          <w:p w:rsidR="009E3DF9" w:rsidRPr="00181A7A" w:rsidRDefault="00EC69F8" w:rsidP="00181A7A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181A7A">
              <w:rPr>
                <w:rFonts w:ascii="Times New Roman" w:eastAsia="Calibri" w:hAnsi="Times New Roman" w:cs="Times New Roman"/>
                <w:color w:val="auto"/>
                <w:lang w:eastAsia="en-US"/>
              </w:rPr>
              <w:t>1</w:t>
            </w:r>
            <w:r w:rsidR="00181A7A" w:rsidRPr="00181A7A">
              <w:rPr>
                <w:rFonts w:ascii="Times New Roman" w:eastAsia="Calibri" w:hAnsi="Times New Roman" w:cs="Times New Roman"/>
                <w:color w:val="auto"/>
                <w:lang w:eastAsia="en-US"/>
              </w:rPr>
              <w:t>7</w:t>
            </w:r>
            <w:r w:rsidRPr="00181A7A">
              <w:rPr>
                <w:rFonts w:ascii="Times New Roman" w:eastAsia="Calibri" w:hAnsi="Times New Roman" w:cs="Times New Roman"/>
                <w:color w:val="auto"/>
                <w:lang w:eastAsia="en-US"/>
              </w:rPr>
              <w:t>,5</w:t>
            </w:r>
          </w:p>
        </w:tc>
      </w:tr>
      <w:tr w:rsidR="009E3DF9" w:rsidRPr="001C7E56" w:rsidTr="009E3DF9">
        <w:trPr>
          <w:trHeight w:val="841"/>
        </w:trPr>
        <w:tc>
          <w:tcPr>
            <w:tcW w:w="641" w:type="dxa"/>
            <w:shd w:val="clear" w:color="auto" w:fill="auto"/>
          </w:tcPr>
          <w:p w:rsidR="009E3DF9" w:rsidRPr="001C7E56" w:rsidRDefault="009E3DF9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4</w:t>
            </w:r>
            <w:r w:rsidRPr="001C7E56">
              <w:rPr>
                <w:rFonts w:ascii="Times New Roman" w:eastAsia="Calibri" w:hAnsi="Times New Roman" w:cs="Times New Roman"/>
                <w:color w:val="auto"/>
                <w:lang w:eastAsia="en-US"/>
              </w:rPr>
              <w:t>.6.</w:t>
            </w:r>
          </w:p>
        </w:tc>
        <w:tc>
          <w:tcPr>
            <w:tcW w:w="5033" w:type="dxa"/>
          </w:tcPr>
          <w:p w:rsidR="009E3DF9" w:rsidRPr="001C7E56" w:rsidRDefault="009E3DF9" w:rsidP="001C7E5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1C7E56">
              <w:rPr>
                <w:rFonts w:ascii="Times New Roman" w:eastAsia="Calibri" w:hAnsi="Times New Roman" w:cs="Times New Roman"/>
                <w:color w:val="auto"/>
                <w:lang w:eastAsia="en-US"/>
              </w:rPr>
              <w:t>Среднегодовая численность работников органов местного самоуправления</w:t>
            </w:r>
          </w:p>
        </w:tc>
        <w:tc>
          <w:tcPr>
            <w:tcW w:w="2126" w:type="dxa"/>
          </w:tcPr>
          <w:p w:rsidR="009E3DF9" w:rsidRPr="001C7E56" w:rsidRDefault="009E3DF9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1C7E56">
              <w:rPr>
                <w:rFonts w:ascii="Times New Roman" w:eastAsia="Calibri" w:hAnsi="Times New Roman" w:cs="Times New Roman"/>
                <w:color w:val="auto"/>
                <w:lang w:eastAsia="en-US"/>
              </w:rPr>
              <w:t>Чел.</w:t>
            </w:r>
          </w:p>
        </w:tc>
        <w:tc>
          <w:tcPr>
            <w:tcW w:w="2693" w:type="dxa"/>
          </w:tcPr>
          <w:p w:rsidR="009E3DF9" w:rsidRPr="00DF5E78" w:rsidRDefault="00DF5E78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DF5E78">
              <w:rPr>
                <w:rFonts w:ascii="Times New Roman" w:eastAsia="Calibri" w:hAnsi="Times New Roman" w:cs="Times New Roman"/>
                <w:color w:val="auto"/>
                <w:lang w:eastAsia="en-US"/>
              </w:rPr>
              <w:t>10</w:t>
            </w:r>
          </w:p>
        </w:tc>
      </w:tr>
      <w:tr w:rsidR="009E3DF9" w:rsidRPr="001C7E56" w:rsidTr="009E3DF9">
        <w:trPr>
          <w:trHeight w:val="330"/>
        </w:trPr>
        <w:tc>
          <w:tcPr>
            <w:tcW w:w="641" w:type="dxa"/>
            <w:shd w:val="clear" w:color="auto" w:fill="auto"/>
          </w:tcPr>
          <w:p w:rsidR="009E3DF9" w:rsidRPr="001C7E56" w:rsidRDefault="009E3DF9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5</w:t>
            </w:r>
          </w:p>
        </w:tc>
        <w:tc>
          <w:tcPr>
            <w:tcW w:w="5033" w:type="dxa"/>
          </w:tcPr>
          <w:p w:rsidR="009E3DF9" w:rsidRPr="001C7E56" w:rsidRDefault="009E3DF9" w:rsidP="001C7E5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1C7E56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Жилищный фонд</w:t>
            </w:r>
          </w:p>
        </w:tc>
        <w:tc>
          <w:tcPr>
            <w:tcW w:w="2126" w:type="dxa"/>
          </w:tcPr>
          <w:p w:rsidR="009E3DF9" w:rsidRPr="001C7E56" w:rsidRDefault="009E3DF9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2693" w:type="dxa"/>
          </w:tcPr>
          <w:p w:rsidR="009E3DF9" w:rsidRPr="001C7E56" w:rsidRDefault="009E3DF9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</w:p>
        </w:tc>
      </w:tr>
      <w:tr w:rsidR="009E3DF9" w:rsidRPr="001C7E56" w:rsidTr="009E3DF9">
        <w:trPr>
          <w:trHeight w:val="787"/>
        </w:trPr>
        <w:tc>
          <w:tcPr>
            <w:tcW w:w="641" w:type="dxa"/>
            <w:shd w:val="clear" w:color="auto" w:fill="auto"/>
          </w:tcPr>
          <w:p w:rsidR="009E3DF9" w:rsidRPr="001C7E56" w:rsidRDefault="009E3DF9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5</w:t>
            </w:r>
            <w:r w:rsidRPr="001C7E56">
              <w:rPr>
                <w:rFonts w:ascii="Times New Roman" w:eastAsia="Calibri" w:hAnsi="Times New Roman" w:cs="Times New Roman"/>
                <w:color w:val="auto"/>
                <w:lang w:eastAsia="en-US"/>
              </w:rPr>
              <w:t>.1.</w:t>
            </w:r>
          </w:p>
        </w:tc>
        <w:tc>
          <w:tcPr>
            <w:tcW w:w="5033" w:type="dxa"/>
          </w:tcPr>
          <w:p w:rsidR="009E3DF9" w:rsidRPr="001C7E56" w:rsidRDefault="009E3DF9" w:rsidP="001C7E5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1C7E56">
              <w:rPr>
                <w:rFonts w:ascii="Times New Roman" w:eastAsia="Calibri" w:hAnsi="Times New Roman" w:cs="Times New Roman"/>
                <w:color w:val="auto"/>
                <w:lang w:eastAsia="en-US"/>
              </w:rPr>
              <w:t>Ввод в эксплуатацию жилых домов за счет всех источников финансирования</w:t>
            </w:r>
          </w:p>
        </w:tc>
        <w:tc>
          <w:tcPr>
            <w:tcW w:w="2126" w:type="dxa"/>
          </w:tcPr>
          <w:p w:rsidR="009E3DF9" w:rsidRPr="001C7E56" w:rsidRDefault="009E3DF9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proofErr w:type="spellStart"/>
            <w:r w:rsidRPr="001C7E56">
              <w:rPr>
                <w:rFonts w:ascii="Times New Roman" w:eastAsia="Calibri" w:hAnsi="Times New Roman" w:cs="Times New Roman"/>
                <w:color w:val="auto"/>
                <w:lang w:eastAsia="en-US"/>
              </w:rPr>
              <w:t>КВ.м</w:t>
            </w:r>
            <w:proofErr w:type="spellEnd"/>
            <w:r w:rsidRPr="001C7E56">
              <w:rPr>
                <w:rFonts w:ascii="Times New Roman" w:eastAsia="Calibri" w:hAnsi="Times New Roman" w:cs="Times New Roman"/>
                <w:color w:val="auto"/>
                <w:lang w:eastAsia="en-US"/>
              </w:rPr>
              <w:t>.</w:t>
            </w:r>
          </w:p>
        </w:tc>
        <w:tc>
          <w:tcPr>
            <w:tcW w:w="2693" w:type="dxa"/>
          </w:tcPr>
          <w:p w:rsidR="009E3DF9" w:rsidRPr="00332ECF" w:rsidRDefault="00EC69F8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-</w:t>
            </w:r>
          </w:p>
        </w:tc>
      </w:tr>
      <w:tr w:rsidR="009E3DF9" w:rsidRPr="001C7E56" w:rsidTr="009E3DF9">
        <w:trPr>
          <w:trHeight w:val="561"/>
        </w:trPr>
        <w:tc>
          <w:tcPr>
            <w:tcW w:w="641" w:type="dxa"/>
            <w:shd w:val="clear" w:color="auto" w:fill="auto"/>
          </w:tcPr>
          <w:p w:rsidR="009E3DF9" w:rsidRPr="001C7E56" w:rsidRDefault="009E3DF9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5</w:t>
            </w:r>
            <w:r w:rsidRPr="001C7E56">
              <w:rPr>
                <w:rFonts w:ascii="Times New Roman" w:eastAsia="Calibri" w:hAnsi="Times New Roman" w:cs="Times New Roman"/>
                <w:color w:val="auto"/>
                <w:lang w:eastAsia="en-US"/>
              </w:rPr>
              <w:t>.2.</w:t>
            </w:r>
          </w:p>
        </w:tc>
        <w:tc>
          <w:tcPr>
            <w:tcW w:w="5033" w:type="dxa"/>
          </w:tcPr>
          <w:p w:rsidR="009E3DF9" w:rsidRPr="001C7E56" w:rsidRDefault="009E3DF9" w:rsidP="001C7E5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1C7E56">
              <w:rPr>
                <w:rFonts w:ascii="Times New Roman" w:eastAsia="Calibri" w:hAnsi="Times New Roman" w:cs="Times New Roman"/>
                <w:color w:val="auto"/>
                <w:lang w:eastAsia="en-US"/>
              </w:rPr>
              <w:t>Общая площадь муниципального жилого фонда, всего</w:t>
            </w:r>
          </w:p>
        </w:tc>
        <w:tc>
          <w:tcPr>
            <w:tcW w:w="2126" w:type="dxa"/>
          </w:tcPr>
          <w:p w:rsidR="009E3DF9" w:rsidRPr="001C7E56" w:rsidRDefault="009E3DF9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proofErr w:type="spellStart"/>
            <w:r w:rsidRPr="001C7E56">
              <w:rPr>
                <w:rFonts w:ascii="Times New Roman" w:eastAsia="Calibri" w:hAnsi="Times New Roman" w:cs="Times New Roman"/>
                <w:color w:val="auto"/>
                <w:lang w:eastAsia="en-US"/>
              </w:rPr>
              <w:t>КВ.м</w:t>
            </w:r>
            <w:proofErr w:type="spellEnd"/>
            <w:r w:rsidRPr="001C7E56">
              <w:rPr>
                <w:rFonts w:ascii="Times New Roman" w:eastAsia="Calibri" w:hAnsi="Times New Roman" w:cs="Times New Roman"/>
                <w:color w:val="auto"/>
                <w:lang w:eastAsia="en-US"/>
              </w:rPr>
              <w:t>.</w:t>
            </w:r>
          </w:p>
        </w:tc>
        <w:tc>
          <w:tcPr>
            <w:tcW w:w="2693" w:type="dxa"/>
          </w:tcPr>
          <w:p w:rsidR="009E3DF9" w:rsidRPr="001C7E56" w:rsidRDefault="009E3DF9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1C7E56">
              <w:rPr>
                <w:rFonts w:ascii="Times New Roman" w:eastAsia="Calibri" w:hAnsi="Times New Roman" w:cs="Times New Roman"/>
                <w:color w:val="auto"/>
                <w:lang w:eastAsia="en-US"/>
              </w:rPr>
              <w:t>-</w:t>
            </w:r>
          </w:p>
        </w:tc>
      </w:tr>
      <w:tr w:rsidR="009E3DF9" w:rsidRPr="001C7E56" w:rsidTr="009E3DF9">
        <w:trPr>
          <w:trHeight w:val="291"/>
        </w:trPr>
        <w:tc>
          <w:tcPr>
            <w:tcW w:w="641" w:type="dxa"/>
            <w:shd w:val="clear" w:color="auto" w:fill="auto"/>
          </w:tcPr>
          <w:p w:rsidR="009E3DF9" w:rsidRPr="001C7E56" w:rsidRDefault="009E3DF9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5033" w:type="dxa"/>
          </w:tcPr>
          <w:p w:rsidR="009E3DF9" w:rsidRPr="001C7E56" w:rsidRDefault="009E3DF9" w:rsidP="001C7E5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1C7E56">
              <w:rPr>
                <w:rFonts w:ascii="Times New Roman" w:eastAsia="Calibri" w:hAnsi="Times New Roman" w:cs="Times New Roman"/>
                <w:color w:val="auto"/>
                <w:lang w:eastAsia="en-US"/>
              </w:rPr>
              <w:t>В том числе:</w:t>
            </w:r>
          </w:p>
        </w:tc>
        <w:tc>
          <w:tcPr>
            <w:tcW w:w="2126" w:type="dxa"/>
          </w:tcPr>
          <w:p w:rsidR="009E3DF9" w:rsidRPr="001C7E56" w:rsidRDefault="009E3DF9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693" w:type="dxa"/>
          </w:tcPr>
          <w:p w:rsidR="009E3DF9" w:rsidRPr="001C7E56" w:rsidRDefault="009E3DF9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</w:tr>
      <w:tr w:rsidR="009E3DF9" w:rsidRPr="001C7E56" w:rsidTr="009E3DF9">
        <w:trPr>
          <w:trHeight w:val="475"/>
        </w:trPr>
        <w:tc>
          <w:tcPr>
            <w:tcW w:w="641" w:type="dxa"/>
            <w:shd w:val="clear" w:color="auto" w:fill="auto"/>
          </w:tcPr>
          <w:p w:rsidR="009E3DF9" w:rsidRPr="001C7E56" w:rsidRDefault="009E3DF9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5033" w:type="dxa"/>
          </w:tcPr>
          <w:p w:rsidR="009E3DF9" w:rsidRPr="001C7E56" w:rsidRDefault="009E3DF9" w:rsidP="001C7E5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1C7E56">
              <w:rPr>
                <w:rFonts w:ascii="Times New Roman" w:eastAsia="Calibri" w:hAnsi="Times New Roman" w:cs="Times New Roman"/>
                <w:color w:val="auto"/>
                <w:lang w:eastAsia="en-US"/>
              </w:rPr>
              <w:t>Общая площадь ветхого, аварийного жилого фонда</w:t>
            </w:r>
          </w:p>
        </w:tc>
        <w:tc>
          <w:tcPr>
            <w:tcW w:w="2126" w:type="dxa"/>
          </w:tcPr>
          <w:p w:rsidR="009E3DF9" w:rsidRPr="001C7E56" w:rsidRDefault="009E3DF9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proofErr w:type="spellStart"/>
            <w:r w:rsidRPr="001C7E56">
              <w:rPr>
                <w:rFonts w:ascii="Times New Roman" w:eastAsia="Calibri" w:hAnsi="Times New Roman" w:cs="Times New Roman"/>
                <w:color w:val="auto"/>
                <w:lang w:eastAsia="en-US"/>
              </w:rPr>
              <w:t>КВ.м</w:t>
            </w:r>
            <w:proofErr w:type="spellEnd"/>
            <w:r w:rsidRPr="001C7E56">
              <w:rPr>
                <w:rFonts w:ascii="Times New Roman" w:eastAsia="Calibri" w:hAnsi="Times New Roman" w:cs="Times New Roman"/>
                <w:color w:val="auto"/>
                <w:lang w:eastAsia="en-US"/>
              </w:rPr>
              <w:t>.</w:t>
            </w:r>
          </w:p>
        </w:tc>
        <w:tc>
          <w:tcPr>
            <w:tcW w:w="2693" w:type="dxa"/>
          </w:tcPr>
          <w:p w:rsidR="009E3DF9" w:rsidRPr="001C7E56" w:rsidRDefault="009E3DF9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1C7E56">
              <w:rPr>
                <w:rFonts w:ascii="Times New Roman" w:eastAsia="Calibri" w:hAnsi="Times New Roman" w:cs="Times New Roman"/>
                <w:color w:val="auto"/>
                <w:lang w:eastAsia="en-US"/>
              </w:rPr>
              <w:t>-</w:t>
            </w:r>
          </w:p>
        </w:tc>
      </w:tr>
    </w:tbl>
    <w:p w:rsidR="001C7E56" w:rsidRPr="001C7E56" w:rsidRDefault="001C7E56" w:rsidP="001C7E56">
      <w:pPr>
        <w:spacing w:before="100" w:beforeAutospacing="1" w:after="100" w:afterAutospacing="1"/>
        <w:rPr>
          <w:rFonts w:ascii="Times New Roman" w:eastAsia="Calibri" w:hAnsi="Times New Roman" w:cs="Times New Roman"/>
          <w:color w:val="auto"/>
          <w:lang w:eastAsia="en-US"/>
        </w:rPr>
      </w:pPr>
    </w:p>
    <w:sectPr w:rsidR="001C7E56" w:rsidRPr="001C7E56" w:rsidSect="00A863CC">
      <w:type w:val="continuous"/>
      <w:pgSz w:w="11905" w:h="16837"/>
      <w:pgMar w:top="688" w:right="706" w:bottom="851" w:left="1134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6810915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1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>
    <w:nsid w:val="0000000B"/>
    <w:multiLevelType w:val="multilevel"/>
    <w:tmpl w:val="0000000A"/>
    <w:lvl w:ilvl="0">
      <w:start w:val="1"/>
      <w:numFmt w:val="decimal"/>
      <w:lvlText w:val="1.5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5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5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5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5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5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5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5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5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>
    <w:nsid w:val="0000000D"/>
    <w:multiLevelType w:val="multilevel"/>
    <w:tmpl w:val="0000000C"/>
    <w:lvl w:ilvl="0">
      <w:start w:val="1"/>
      <w:numFmt w:val="decimal"/>
      <w:lvlText w:val="1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>
    <w:nsid w:val="0000000F"/>
    <w:multiLevelType w:val="multilevel"/>
    <w:tmpl w:val="0000000E"/>
    <w:lvl w:ilvl="0">
      <w:start w:val="2011"/>
      <w:numFmt w:val="decimal"/>
      <w:lvlText w:val="26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011"/>
      <w:numFmt w:val="decimal"/>
      <w:lvlText w:val="26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011"/>
      <w:numFmt w:val="decimal"/>
      <w:lvlText w:val="26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011"/>
      <w:numFmt w:val="decimal"/>
      <w:lvlText w:val="26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011"/>
      <w:numFmt w:val="decimal"/>
      <w:lvlText w:val="26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011"/>
      <w:numFmt w:val="decimal"/>
      <w:lvlText w:val="26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011"/>
      <w:numFmt w:val="decimal"/>
      <w:lvlText w:val="26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011"/>
      <w:numFmt w:val="decimal"/>
      <w:lvlText w:val="26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011"/>
      <w:numFmt w:val="decimal"/>
      <w:lvlText w:val="26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>
    <w:nsid w:val="00000011"/>
    <w:multiLevelType w:val="multilevel"/>
    <w:tmpl w:val="00000010"/>
    <w:lvl w:ilvl="0">
      <w:start w:val="2012"/>
      <w:numFmt w:val="decimal"/>
      <w:lvlText w:val="25.0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012"/>
      <w:numFmt w:val="decimal"/>
      <w:lvlText w:val="25.0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012"/>
      <w:numFmt w:val="decimal"/>
      <w:lvlText w:val="25.0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012"/>
      <w:numFmt w:val="decimal"/>
      <w:lvlText w:val="25.0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012"/>
      <w:numFmt w:val="decimal"/>
      <w:lvlText w:val="25.0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012"/>
      <w:numFmt w:val="decimal"/>
      <w:lvlText w:val="25.0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012"/>
      <w:numFmt w:val="decimal"/>
      <w:lvlText w:val="25.0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012"/>
      <w:numFmt w:val="decimal"/>
      <w:lvlText w:val="25.0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012"/>
      <w:numFmt w:val="decimal"/>
      <w:lvlText w:val="25.0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>
    <w:nsid w:val="00000013"/>
    <w:multiLevelType w:val="multilevel"/>
    <w:tmpl w:val="0000001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10">
    <w:nsid w:val="00000015"/>
    <w:multiLevelType w:val="multilevel"/>
    <w:tmpl w:val="00000014"/>
    <w:lvl w:ilvl="0">
      <w:start w:val="2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>
    <w:nsid w:val="00000017"/>
    <w:multiLevelType w:val="multilevel"/>
    <w:tmpl w:val="00000016"/>
    <w:lvl w:ilvl="0">
      <w:start w:val="2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>
    <w:nsid w:val="038B1866"/>
    <w:multiLevelType w:val="hybridMultilevel"/>
    <w:tmpl w:val="8536DE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9925402"/>
    <w:multiLevelType w:val="hybridMultilevel"/>
    <w:tmpl w:val="1EE6CE28"/>
    <w:lvl w:ilvl="0" w:tplc="C6BCC076">
      <w:start w:val="1"/>
      <w:numFmt w:val="bullet"/>
      <w:lvlText w:val="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4">
    <w:nsid w:val="1103492F"/>
    <w:multiLevelType w:val="hybridMultilevel"/>
    <w:tmpl w:val="B270F27E"/>
    <w:lvl w:ilvl="0" w:tplc="C6BCC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A097CAB"/>
    <w:multiLevelType w:val="hybridMultilevel"/>
    <w:tmpl w:val="1526CC1A"/>
    <w:lvl w:ilvl="0" w:tplc="C6BCC076">
      <w:start w:val="1"/>
      <w:numFmt w:val="bullet"/>
      <w:lvlText w:val="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6">
    <w:nsid w:val="2B5A5DEC"/>
    <w:multiLevelType w:val="hybridMultilevel"/>
    <w:tmpl w:val="E566258A"/>
    <w:lvl w:ilvl="0" w:tplc="C6BCC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AE00AC"/>
    <w:multiLevelType w:val="multilevel"/>
    <w:tmpl w:val="BBC05E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1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0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63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72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84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9360" w:hanging="1800"/>
      </w:pPr>
      <w:rPr>
        <w:rFonts w:cs="Times New Roman" w:hint="default"/>
      </w:rPr>
    </w:lvl>
  </w:abstractNum>
  <w:abstractNum w:abstractNumId="18">
    <w:nsid w:val="482B4CAD"/>
    <w:multiLevelType w:val="hybridMultilevel"/>
    <w:tmpl w:val="E3F488CC"/>
    <w:lvl w:ilvl="0" w:tplc="4DFC3AB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550737DE"/>
    <w:multiLevelType w:val="hybridMultilevel"/>
    <w:tmpl w:val="08CE2C36"/>
    <w:lvl w:ilvl="0" w:tplc="C6BCC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FB345C"/>
    <w:multiLevelType w:val="hybridMultilevel"/>
    <w:tmpl w:val="E4BCC61C"/>
    <w:lvl w:ilvl="0" w:tplc="C6BCC076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1">
    <w:nsid w:val="5B53447C"/>
    <w:multiLevelType w:val="hybridMultilevel"/>
    <w:tmpl w:val="5E984666"/>
    <w:lvl w:ilvl="0" w:tplc="0DB67A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760796E"/>
    <w:multiLevelType w:val="hybridMultilevel"/>
    <w:tmpl w:val="6DEA4564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7"/>
  </w:num>
  <w:num w:numId="14">
    <w:abstractNumId w:val="14"/>
  </w:num>
  <w:num w:numId="15">
    <w:abstractNumId w:val="16"/>
  </w:num>
  <w:num w:numId="16">
    <w:abstractNumId w:val="20"/>
  </w:num>
  <w:num w:numId="17">
    <w:abstractNumId w:val="19"/>
  </w:num>
  <w:num w:numId="18">
    <w:abstractNumId w:val="13"/>
  </w:num>
  <w:num w:numId="19">
    <w:abstractNumId w:val="15"/>
  </w:num>
  <w:num w:numId="20">
    <w:abstractNumId w:val="22"/>
  </w:num>
  <w:num w:numId="21">
    <w:abstractNumId w:val="12"/>
  </w:num>
  <w:num w:numId="22">
    <w:abstractNumId w:val="21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efaultTabStop w:val="720"/>
  <w:evenAndOddHeaders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useFELayout/>
    <w:compatSetting w:name="compatibilityMode" w:uri="http://schemas.microsoft.com/office/word" w:val="12"/>
  </w:compat>
  <w:rsids>
    <w:rsidRoot w:val="003A7CA8"/>
    <w:rsid w:val="00000B39"/>
    <w:rsid w:val="00003860"/>
    <w:rsid w:val="00061A93"/>
    <w:rsid w:val="00072CD1"/>
    <w:rsid w:val="00081881"/>
    <w:rsid w:val="00085508"/>
    <w:rsid w:val="000C70F8"/>
    <w:rsid w:val="00127290"/>
    <w:rsid w:val="00152DB2"/>
    <w:rsid w:val="00166B76"/>
    <w:rsid w:val="00181A7A"/>
    <w:rsid w:val="001A4E98"/>
    <w:rsid w:val="001A4EEE"/>
    <w:rsid w:val="001C7E56"/>
    <w:rsid w:val="00223AA1"/>
    <w:rsid w:val="002649AE"/>
    <w:rsid w:val="00276E11"/>
    <w:rsid w:val="00283E0D"/>
    <w:rsid w:val="002F4875"/>
    <w:rsid w:val="003270A3"/>
    <w:rsid w:val="00332ECF"/>
    <w:rsid w:val="0034542B"/>
    <w:rsid w:val="00354C9A"/>
    <w:rsid w:val="00364A72"/>
    <w:rsid w:val="0038678F"/>
    <w:rsid w:val="003A7CA8"/>
    <w:rsid w:val="003D6AEC"/>
    <w:rsid w:val="0042349E"/>
    <w:rsid w:val="00474245"/>
    <w:rsid w:val="00487B93"/>
    <w:rsid w:val="004D2296"/>
    <w:rsid w:val="004F16F5"/>
    <w:rsid w:val="0050084B"/>
    <w:rsid w:val="00501CF6"/>
    <w:rsid w:val="005217ED"/>
    <w:rsid w:val="00583495"/>
    <w:rsid w:val="005D1160"/>
    <w:rsid w:val="005D2582"/>
    <w:rsid w:val="00604304"/>
    <w:rsid w:val="00624F3E"/>
    <w:rsid w:val="00626F3B"/>
    <w:rsid w:val="00634882"/>
    <w:rsid w:val="00676568"/>
    <w:rsid w:val="006B0F87"/>
    <w:rsid w:val="006B6F35"/>
    <w:rsid w:val="006C5AF5"/>
    <w:rsid w:val="0078170A"/>
    <w:rsid w:val="007E3E76"/>
    <w:rsid w:val="008302CF"/>
    <w:rsid w:val="0083067C"/>
    <w:rsid w:val="008C7141"/>
    <w:rsid w:val="008C7E99"/>
    <w:rsid w:val="008E298A"/>
    <w:rsid w:val="0090779B"/>
    <w:rsid w:val="009422C2"/>
    <w:rsid w:val="00942F36"/>
    <w:rsid w:val="0094679C"/>
    <w:rsid w:val="00962A6D"/>
    <w:rsid w:val="009870DB"/>
    <w:rsid w:val="009E371C"/>
    <w:rsid w:val="009E3DF9"/>
    <w:rsid w:val="009E5D4E"/>
    <w:rsid w:val="00A03F6C"/>
    <w:rsid w:val="00A07502"/>
    <w:rsid w:val="00A1236B"/>
    <w:rsid w:val="00A65CF0"/>
    <w:rsid w:val="00A863CC"/>
    <w:rsid w:val="00AA438A"/>
    <w:rsid w:val="00AE1A03"/>
    <w:rsid w:val="00AF66D7"/>
    <w:rsid w:val="00BA6B7C"/>
    <w:rsid w:val="00BC0AEC"/>
    <w:rsid w:val="00C65AB5"/>
    <w:rsid w:val="00CA591B"/>
    <w:rsid w:val="00CD64F5"/>
    <w:rsid w:val="00D1024F"/>
    <w:rsid w:val="00D32480"/>
    <w:rsid w:val="00D61C91"/>
    <w:rsid w:val="00D8221B"/>
    <w:rsid w:val="00D87BD0"/>
    <w:rsid w:val="00DB3BC8"/>
    <w:rsid w:val="00DD16BE"/>
    <w:rsid w:val="00DE432B"/>
    <w:rsid w:val="00DE739A"/>
    <w:rsid w:val="00DF5E78"/>
    <w:rsid w:val="00E52D5F"/>
    <w:rsid w:val="00E7578E"/>
    <w:rsid w:val="00E93ACE"/>
    <w:rsid w:val="00EA6EB5"/>
    <w:rsid w:val="00EB1A61"/>
    <w:rsid w:val="00EC2154"/>
    <w:rsid w:val="00EC69F8"/>
    <w:rsid w:val="00F76F64"/>
    <w:rsid w:val="00FB2CC8"/>
    <w:rsid w:val="00FE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98CB384-7908-4C7D-A44E-024EBE2E5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42B"/>
    <w:rPr>
      <w:rFonts w:cs="Arial Unicode MS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4542B"/>
    <w:rPr>
      <w:rFonts w:cs="Times New Roman"/>
      <w:color w:val="0066CC"/>
      <w:u w:val="single"/>
    </w:rPr>
  </w:style>
  <w:style w:type="character" w:customStyle="1" w:styleId="2">
    <w:name w:val="Заголовок №2_"/>
    <w:basedOn w:val="a0"/>
    <w:link w:val="20"/>
    <w:uiPriority w:val="99"/>
    <w:locked/>
    <w:rsid w:val="0034542B"/>
    <w:rPr>
      <w:rFonts w:ascii="Times New Roman" w:hAnsi="Times New Roman" w:cs="Times New Roman"/>
      <w:b/>
      <w:bCs/>
      <w:spacing w:val="0"/>
      <w:sz w:val="30"/>
      <w:szCs w:val="30"/>
    </w:rPr>
  </w:style>
  <w:style w:type="character" w:customStyle="1" w:styleId="1">
    <w:name w:val="Заголовок №1_"/>
    <w:basedOn w:val="a0"/>
    <w:link w:val="11"/>
    <w:uiPriority w:val="99"/>
    <w:locked/>
    <w:rsid w:val="0034542B"/>
    <w:rPr>
      <w:rFonts w:ascii="Times New Roman" w:hAnsi="Times New Roman" w:cs="Times New Roman"/>
      <w:b/>
      <w:bCs/>
      <w:spacing w:val="0"/>
      <w:sz w:val="47"/>
      <w:szCs w:val="47"/>
    </w:rPr>
  </w:style>
  <w:style w:type="character" w:customStyle="1" w:styleId="10">
    <w:name w:val="Заголовок №1"/>
    <w:basedOn w:val="1"/>
    <w:uiPriority w:val="99"/>
    <w:rsid w:val="0034542B"/>
    <w:rPr>
      <w:rFonts w:ascii="Times New Roman" w:hAnsi="Times New Roman" w:cs="Times New Roman"/>
      <w:b/>
      <w:bCs/>
      <w:spacing w:val="0"/>
      <w:sz w:val="47"/>
      <w:szCs w:val="47"/>
    </w:rPr>
  </w:style>
  <w:style w:type="character" w:customStyle="1" w:styleId="3">
    <w:name w:val="Основной текст (3)_"/>
    <w:basedOn w:val="a0"/>
    <w:link w:val="30"/>
    <w:uiPriority w:val="99"/>
    <w:locked/>
    <w:rsid w:val="0034542B"/>
    <w:rPr>
      <w:rFonts w:ascii="Times New Roman" w:hAnsi="Times New Roman" w:cs="Times New Roman"/>
      <w:sz w:val="23"/>
      <w:szCs w:val="23"/>
    </w:rPr>
  </w:style>
  <w:style w:type="character" w:customStyle="1" w:styleId="311pt">
    <w:name w:val="Основной текст (3) + 11 pt"/>
    <w:basedOn w:val="3"/>
    <w:uiPriority w:val="99"/>
    <w:rsid w:val="0034542B"/>
    <w:rPr>
      <w:rFonts w:ascii="Times New Roman" w:hAnsi="Times New Roman" w:cs="Times New Roman"/>
      <w:spacing w:val="0"/>
      <w:sz w:val="22"/>
      <w:szCs w:val="22"/>
    </w:rPr>
  </w:style>
  <w:style w:type="paragraph" w:customStyle="1" w:styleId="21">
    <w:name w:val="Основной текст (2)"/>
    <w:basedOn w:val="a"/>
    <w:link w:val="22"/>
    <w:uiPriority w:val="99"/>
    <w:rsid w:val="0034542B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2"/>
      <w:szCs w:val="22"/>
    </w:rPr>
  </w:style>
  <w:style w:type="character" w:customStyle="1" w:styleId="15pt">
    <w:name w:val="Основной текст + Интервал 15 pt"/>
    <w:uiPriority w:val="99"/>
    <w:rsid w:val="0034542B"/>
    <w:rPr>
      <w:rFonts w:ascii="Times New Roman" w:hAnsi="Times New Roman"/>
      <w:spacing w:val="300"/>
      <w:sz w:val="26"/>
    </w:rPr>
  </w:style>
  <w:style w:type="character" w:customStyle="1" w:styleId="22">
    <w:name w:val="Основной текст (2)_"/>
    <w:basedOn w:val="a0"/>
    <w:link w:val="21"/>
    <w:uiPriority w:val="99"/>
    <w:locked/>
    <w:rsid w:val="0034542B"/>
    <w:rPr>
      <w:rFonts w:ascii="Times New Roman" w:hAnsi="Times New Roman" w:cs="Times New Roman"/>
      <w:spacing w:val="0"/>
      <w:sz w:val="22"/>
      <w:szCs w:val="22"/>
    </w:rPr>
  </w:style>
  <w:style w:type="character" w:customStyle="1" w:styleId="29pt">
    <w:name w:val="Основной текст (2) + 9 pt"/>
    <w:basedOn w:val="22"/>
    <w:uiPriority w:val="99"/>
    <w:rsid w:val="0034542B"/>
    <w:rPr>
      <w:rFonts w:ascii="Times New Roman" w:hAnsi="Times New Roman" w:cs="Times New Roman"/>
      <w:spacing w:val="0"/>
      <w:sz w:val="18"/>
      <w:szCs w:val="18"/>
    </w:rPr>
  </w:style>
  <w:style w:type="character" w:customStyle="1" w:styleId="311pt2">
    <w:name w:val="Основной текст (3) + 11 pt2"/>
    <w:aliases w:val="Интервал -1 pt"/>
    <w:basedOn w:val="3"/>
    <w:uiPriority w:val="99"/>
    <w:rsid w:val="0034542B"/>
    <w:rPr>
      <w:rFonts w:ascii="Times New Roman" w:hAnsi="Times New Roman" w:cs="Times New Roman"/>
      <w:spacing w:val="-20"/>
      <w:sz w:val="22"/>
      <w:szCs w:val="22"/>
      <w:lang w:val="en-US" w:eastAsia="en-US"/>
    </w:rPr>
  </w:style>
  <w:style w:type="character" w:customStyle="1" w:styleId="311pt1">
    <w:name w:val="Основной текст (3) + 11 pt1"/>
    <w:aliases w:val="Интервал -1 pt1"/>
    <w:basedOn w:val="3"/>
    <w:uiPriority w:val="99"/>
    <w:rsid w:val="0034542B"/>
    <w:rPr>
      <w:rFonts w:ascii="Times New Roman" w:hAnsi="Times New Roman" w:cs="Times New Roman"/>
      <w:spacing w:val="-20"/>
      <w:sz w:val="22"/>
      <w:szCs w:val="22"/>
      <w:u w:val="single"/>
      <w:lang w:val="en-US" w:eastAsia="en-US"/>
    </w:rPr>
  </w:style>
  <w:style w:type="character" w:customStyle="1" w:styleId="100">
    <w:name w:val="Основной текст + 10"/>
    <w:aliases w:val="5 pt,Малые прописные,Интервал 0 pt"/>
    <w:uiPriority w:val="99"/>
    <w:rsid w:val="0034542B"/>
    <w:rPr>
      <w:rFonts w:ascii="Times New Roman" w:hAnsi="Times New Roman"/>
      <w:smallCaps/>
      <w:spacing w:val="-10"/>
      <w:sz w:val="21"/>
      <w:lang w:val="en-US" w:eastAsia="en-US"/>
    </w:rPr>
  </w:style>
  <w:style w:type="paragraph" w:customStyle="1" w:styleId="20">
    <w:name w:val="Заголовок №2"/>
    <w:basedOn w:val="a"/>
    <w:link w:val="2"/>
    <w:uiPriority w:val="99"/>
    <w:rsid w:val="0034542B"/>
    <w:pPr>
      <w:shd w:val="clear" w:color="auto" w:fill="FFFFFF"/>
      <w:spacing w:after="420" w:line="365" w:lineRule="exact"/>
      <w:ind w:firstLine="840"/>
      <w:outlineLvl w:val="1"/>
    </w:pPr>
    <w:rPr>
      <w:rFonts w:ascii="Times New Roman" w:hAnsi="Times New Roman" w:cs="Times New Roman"/>
      <w:b/>
      <w:bCs/>
      <w:color w:val="auto"/>
      <w:sz w:val="30"/>
      <w:szCs w:val="30"/>
    </w:rPr>
  </w:style>
  <w:style w:type="paragraph" w:customStyle="1" w:styleId="11">
    <w:name w:val="Заголовок №11"/>
    <w:basedOn w:val="a"/>
    <w:link w:val="1"/>
    <w:uiPriority w:val="99"/>
    <w:rsid w:val="0034542B"/>
    <w:pPr>
      <w:shd w:val="clear" w:color="auto" w:fill="FFFFFF"/>
      <w:spacing w:before="420" w:line="240" w:lineRule="atLeast"/>
      <w:outlineLvl w:val="0"/>
    </w:pPr>
    <w:rPr>
      <w:rFonts w:ascii="Times New Roman" w:hAnsi="Times New Roman" w:cs="Times New Roman"/>
      <w:b/>
      <w:bCs/>
      <w:color w:val="auto"/>
      <w:sz w:val="47"/>
      <w:szCs w:val="47"/>
    </w:rPr>
  </w:style>
  <w:style w:type="paragraph" w:customStyle="1" w:styleId="30">
    <w:name w:val="Основной текст (3)"/>
    <w:basedOn w:val="a"/>
    <w:link w:val="3"/>
    <w:uiPriority w:val="99"/>
    <w:rsid w:val="0034542B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3"/>
      <w:szCs w:val="23"/>
    </w:rPr>
  </w:style>
  <w:style w:type="paragraph" w:styleId="a4">
    <w:name w:val="Body Text"/>
    <w:basedOn w:val="a"/>
    <w:link w:val="a5"/>
    <w:uiPriority w:val="99"/>
    <w:rsid w:val="0034542B"/>
    <w:pPr>
      <w:shd w:val="clear" w:color="auto" w:fill="FFFFFF"/>
      <w:spacing w:before="300" w:after="600" w:line="317" w:lineRule="exact"/>
      <w:ind w:hanging="940"/>
      <w:jc w:val="right"/>
    </w:pPr>
    <w:rPr>
      <w:rFonts w:ascii="Times New Roman" w:hAnsi="Times New Roman" w:cs="Times New Roman"/>
      <w:color w:val="auto"/>
      <w:sz w:val="26"/>
      <w:szCs w:val="26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34542B"/>
    <w:rPr>
      <w:rFonts w:cs="Arial Unicode MS"/>
      <w:color w:val="000000"/>
    </w:rPr>
  </w:style>
  <w:style w:type="paragraph" w:styleId="a6">
    <w:name w:val="List Paragraph"/>
    <w:basedOn w:val="a"/>
    <w:uiPriority w:val="34"/>
    <w:qFormat/>
    <w:rsid w:val="003A7CA8"/>
    <w:pPr>
      <w:ind w:left="708"/>
    </w:pPr>
  </w:style>
  <w:style w:type="paragraph" w:styleId="a7">
    <w:name w:val="Revision"/>
    <w:hidden/>
    <w:uiPriority w:val="99"/>
    <w:semiHidden/>
    <w:rsid w:val="00152DB2"/>
    <w:rPr>
      <w:rFonts w:cs="Arial Unicode MS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52D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152DB2"/>
    <w:rPr>
      <w:rFonts w:ascii="Tahoma" w:hAnsi="Tahoma" w:cs="Tahoma"/>
      <w:color w:val="000000"/>
      <w:sz w:val="16"/>
      <w:szCs w:val="16"/>
    </w:rPr>
  </w:style>
  <w:style w:type="table" w:styleId="aa">
    <w:name w:val="Table Grid"/>
    <w:basedOn w:val="a1"/>
    <w:uiPriority w:val="59"/>
    <w:rsid w:val="00223A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3C67E-BBEE-4D33-A62C-7DA505E4A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BUX</cp:lastModifiedBy>
  <cp:revision>65</cp:revision>
  <cp:lastPrinted>2026-03-10T08:45:00Z</cp:lastPrinted>
  <dcterms:created xsi:type="dcterms:W3CDTF">2019-01-11T08:10:00Z</dcterms:created>
  <dcterms:modified xsi:type="dcterms:W3CDTF">2026-03-11T05:43:00Z</dcterms:modified>
</cp:coreProperties>
</file>